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e2cd" w14:textId="a0ae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дауыс беруді өткізу және дауыс санау үшін сайлау учаскелерін құру туралы" Іле ауданы әкімінің 2024 жылғы 30 шілдедегі № 5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Іле ауданы әкімінің 2025 жылғы 3 ақпандағы № 3 шешімі. Алматы облысы Әділет департаментінде 2025 жылғы 6 ақпанда № 6208-05 болып тіркелді</w:t>
      </w:r>
    </w:p>
    <w:p>
      <w:pPr>
        <w:spacing w:after="0"/>
        <w:ind w:left="0"/>
        <w:jc w:val="both"/>
      </w:pPr>
      <w:bookmarkStart w:name="z7" w:id="0"/>
      <w:r>
        <w:rPr>
          <w:rFonts w:ascii="Times New Roman"/>
          <w:b w:val="false"/>
          <w:i w:val="false"/>
          <w:color w:val="000000"/>
          <w:sz w:val="28"/>
        </w:rPr>
        <w:t>
      Іле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"Іле ауданында дауыс беруді өткізу және дауыс санау үшін сайлау учаскелерін құру туралы" Іле ауданы әкімінің 2024 жылғы 30 шілдедегі № 5 шешіміне (Алматы облысы әділет департаментінде 2024 жылғы 5 тамызда </w:t>
      </w:r>
      <w:r>
        <w:rPr>
          <w:rFonts w:ascii="Times New Roman"/>
          <w:b w:val="false"/>
          <w:i w:val="false"/>
          <w:color w:val="000000"/>
          <w:sz w:val="28"/>
        </w:rPr>
        <w:t>№6144-05</w:t>
      </w:r>
      <w:r>
        <w:rPr>
          <w:rFonts w:ascii="Times New Roman"/>
          <w:b w:val="false"/>
          <w:i w:val="false"/>
          <w:color w:val="000000"/>
          <w:sz w:val="28"/>
        </w:rPr>
        <w:t xml:space="preserve"> болып тіркелді)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2. Осы шешімнің "Дауыс беруді өткізу және дауыс санау үшін құрылған сайлау учаскелері" қосымшасы </w:t>
      </w:r>
      <w:r>
        <w:rPr>
          <w:rFonts w:ascii="Times New Roman"/>
          <w:b w:val="false"/>
          <w:i w:val="false"/>
          <w:color w:val="000000"/>
          <w:sz w:val="28"/>
        </w:rPr>
        <w:t>атауы</w:t>
      </w:r>
      <w:r>
        <w:rPr>
          <w:rFonts w:ascii="Times New Roman"/>
          <w:b w:val="false"/>
          <w:i w:val="false"/>
          <w:color w:val="000000"/>
          <w:sz w:val="28"/>
        </w:rPr>
        <w:t xml:space="preserve"> "Іле ауданы әкімінің 2024 жылғы 30 шілдедегі № 5 шешіміне 1-қосымша" деп өзгертілсін.</w:t>
      </w:r>
    </w:p>
    <w:bookmarkEnd w:id="2"/>
    <w:bookmarkStart w:name="z10"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w:t>
      </w:r>
    </w:p>
    <w:bookmarkEnd w:id="3"/>
    <w:bookmarkStart w:name="z11" w:id="4"/>
    <w:p>
      <w:pPr>
        <w:spacing w:after="0"/>
        <w:ind w:left="0"/>
        <w:jc w:val="both"/>
      </w:pPr>
      <w:r>
        <w:rPr>
          <w:rFonts w:ascii="Times New Roman"/>
          <w:b w:val="false"/>
          <w:i w:val="false"/>
          <w:color w:val="000000"/>
          <w:sz w:val="28"/>
        </w:rPr>
        <w:t>
      № 338 сайлау учаскесі мынадай редакцияда жазылсын:</w:t>
      </w:r>
    </w:p>
    <w:bookmarkEnd w:id="4"/>
    <w:bookmarkStart w:name="z12" w:id="5"/>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1, "Алматы облысы білім басқармасының Іле ауданы бойынша білім бөлімі" мемлекеттік мекемесінің "№ 17 орта мектебі" мемлекеттік коммуналдық мекемесі.</w:t>
      </w:r>
    </w:p>
    <w:bookmarkEnd w:id="5"/>
    <w:bookmarkStart w:name="z13" w:id="6"/>
    <w:p>
      <w:pPr>
        <w:spacing w:after="0"/>
        <w:ind w:left="0"/>
        <w:jc w:val="both"/>
      </w:pPr>
      <w:r>
        <w:rPr>
          <w:rFonts w:ascii="Times New Roman"/>
          <w:b w:val="false"/>
          <w:i w:val="false"/>
          <w:color w:val="000000"/>
          <w:sz w:val="28"/>
        </w:rPr>
        <w:t>
      Сайлау учаскесінің шекаралары: Боралдай кенті:</w:t>
      </w:r>
    </w:p>
    <w:bookmarkEnd w:id="6"/>
    <w:bookmarkStart w:name="z14" w:id="7"/>
    <w:p>
      <w:pPr>
        <w:spacing w:after="0"/>
        <w:ind w:left="0"/>
        <w:jc w:val="both"/>
      </w:pPr>
      <w:r>
        <w:rPr>
          <w:rFonts w:ascii="Times New Roman"/>
          <w:b w:val="false"/>
          <w:i w:val="false"/>
          <w:color w:val="000000"/>
          <w:sz w:val="28"/>
        </w:rPr>
        <w:t>
      Аспандияр көшесі; Дәрігерлер көшесі; Құрманғазы көшесі; М. Тынышбай көшесі; Н. Островский көшесі; Ұстаздар көшесі; Шпак көшесі 2, 2 А, 4, 6, 6 А, 8, 8 Д, 10, 10 А, 12, 12 А, 14, 16, 16 А, 16 Г,18,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 Черемушки көшесі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bookmarkEnd w:id="7"/>
    <w:bookmarkStart w:name="z15" w:id="8"/>
    <w:p>
      <w:pPr>
        <w:spacing w:after="0"/>
        <w:ind w:left="0"/>
        <w:jc w:val="both"/>
      </w:pPr>
      <w:r>
        <w:rPr>
          <w:rFonts w:ascii="Times New Roman"/>
          <w:b w:val="false"/>
          <w:i w:val="false"/>
          <w:color w:val="000000"/>
          <w:sz w:val="28"/>
        </w:rPr>
        <w:t>
      № 343 сайлау учаскесі мынадай редакцияда жазылсын:</w:t>
      </w:r>
    </w:p>
    <w:bookmarkEnd w:id="8"/>
    <w:bookmarkStart w:name="z16" w:id="9"/>
    <w:p>
      <w:pPr>
        <w:spacing w:after="0"/>
        <w:ind w:left="0"/>
        <w:jc w:val="both"/>
      </w:pPr>
      <w:r>
        <w:rPr>
          <w:rFonts w:ascii="Times New Roman"/>
          <w:b w:val="false"/>
          <w:i w:val="false"/>
          <w:color w:val="000000"/>
          <w:sz w:val="28"/>
        </w:rPr>
        <w:t>
       "Сайлау учаскесінің орналасқан жері: Боралдай кенті, Водник-2 ықшам ауданы, № 66 А ғимараты, "Алматыгазсервис Холдинг" акционерлік қоғамы.</w:t>
      </w:r>
    </w:p>
    <w:bookmarkEnd w:id="9"/>
    <w:bookmarkStart w:name="z17" w:id="10"/>
    <w:p>
      <w:pPr>
        <w:spacing w:after="0"/>
        <w:ind w:left="0"/>
        <w:jc w:val="both"/>
      </w:pPr>
      <w:r>
        <w:rPr>
          <w:rFonts w:ascii="Times New Roman"/>
          <w:b w:val="false"/>
          <w:i w:val="false"/>
          <w:color w:val="000000"/>
          <w:sz w:val="28"/>
        </w:rPr>
        <w:t>
      Сайлау учаскесінің шекаралары: Боралдай кенті:</w:t>
      </w:r>
    </w:p>
    <w:bookmarkEnd w:id="10"/>
    <w:bookmarkStart w:name="z18" w:id="11"/>
    <w:p>
      <w:pPr>
        <w:spacing w:after="0"/>
        <w:ind w:left="0"/>
        <w:jc w:val="both"/>
      </w:pPr>
      <w:r>
        <w:rPr>
          <w:rFonts w:ascii="Times New Roman"/>
          <w:b w:val="false"/>
          <w:i w:val="false"/>
          <w:color w:val="000000"/>
          <w:sz w:val="28"/>
        </w:rPr>
        <w:t>
      Водник-2 ықшам ауданы: 6, 7; Абай көшесі; Абылайхан көшесі; Алатау көшесі; А. Молдабеков көшесі; Ардагер көшесі; Байжарасов көшесі; Ә. Марғұлан көшесі; Кутузов көшесі; Қабанбай батыр көшесі; Луговая көшесі; Маршак көшесі; М. Жұмаділов көшесі; Нахимов көшесі; Нияз көшесі; Сарыарқа көшесі; Совхозная көшесі; Суворов көшесі; Тасыбек би көшесі; Тянь-Шань көшесі; Фурманов көшесі; Чайковский көшесі.";</w:t>
      </w:r>
    </w:p>
    <w:bookmarkEnd w:id="11"/>
    <w:bookmarkStart w:name="z19" w:id="12"/>
    <w:p>
      <w:pPr>
        <w:spacing w:after="0"/>
        <w:ind w:left="0"/>
        <w:jc w:val="both"/>
      </w:pPr>
      <w:r>
        <w:rPr>
          <w:rFonts w:ascii="Times New Roman"/>
          <w:b w:val="false"/>
          <w:i w:val="false"/>
          <w:color w:val="000000"/>
          <w:sz w:val="28"/>
        </w:rPr>
        <w:t>
      № 346 сайлау учаскесі мынадай редакцияда жазылсын:</w:t>
      </w:r>
    </w:p>
    <w:bookmarkEnd w:id="12"/>
    <w:bookmarkStart w:name="z20" w:id="13"/>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7 Б, "Алматы облысы білім басқармасының Іле ауданы бойынша білім бөлімі" мемлекеттік мекемесінің "№ 54 орта мектеп" мемлекеттік коммуналдық қазыналық кәсіпорны.</w:t>
      </w:r>
    </w:p>
    <w:bookmarkEnd w:id="13"/>
    <w:bookmarkStart w:name="z21" w:id="14"/>
    <w:p>
      <w:pPr>
        <w:spacing w:after="0"/>
        <w:ind w:left="0"/>
        <w:jc w:val="both"/>
      </w:pPr>
      <w:r>
        <w:rPr>
          <w:rFonts w:ascii="Times New Roman"/>
          <w:b w:val="false"/>
          <w:i w:val="false"/>
          <w:color w:val="000000"/>
          <w:sz w:val="28"/>
        </w:rPr>
        <w:t>
      Сайлау учаскесінің шекаралары: Боралдай кенті:</w:t>
      </w:r>
    </w:p>
    <w:bookmarkEnd w:id="14"/>
    <w:bookmarkStart w:name="z22" w:id="15"/>
    <w:p>
      <w:pPr>
        <w:spacing w:after="0"/>
        <w:ind w:left="0"/>
        <w:jc w:val="both"/>
      </w:pPr>
      <w:r>
        <w:rPr>
          <w:rFonts w:ascii="Times New Roman"/>
          <w:b w:val="false"/>
          <w:i w:val="false"/>
          <w:color w:val="000000"/>
          <w:sz w:val="28"/>
        </w:rPr>
        <w:t>
      Ақын Сара көшесі; Әшкеев көшесі; Белинский көшесі; Бостанов көшесі; Космонавтов көшесі 1, 2, 3, 4, 5, 6, 7, 8, 9, 10, 11, 12, 13, 14, 15, 16, 17, 18, 19, 20, 21, 22, 23, 24, 25, 26, 27; Курчатов көшесі; Қажымұқан көшесі; Қ. Сәтбаев көшесі; Ленин көшесі; Лихошерстов көшесі; М. Шоқай көшесі; Первомайская көшесі; Советская көшесі; Солнечная көшесі; Чкалова көшесі; Шоқанов көшесі; Шпак көшесі 1, 3, 5, 7, 9, 11, 13, 15, 17, 19, 21, 23, 25, 27, 29, 31, 33, 35, 37, 39, 41, 43, 45, 47, 49, 51, 53, 55, 57, 59, 61, 63, 65, 67, 69, 71, 73, 75, 77, 79, 81, 83, 85, 87, 89, 91, 93, 95, 97, 99, 101, 103, 105, 107, 109, 111, 113, 115, 117, 119, 121, 123, 125, 127, 129, 131, 133, 135, 137, 139, 141, 143, 145, 147, 149, 151, 153, 155, 157, 159; Минский тұйығы; Московский тұйығы; Омский тұйығы; Южный тұйығы; Сайполдаев Нашырбек көшесі; Ұлытау көшесі.";</w:t>
      </w:r>
    </w:p>
    <w:bookmarkEnd w:id="15"/>
    <w:bookmarkStart w:name="z23" w:id="16"/>
    <w:p>
      <w:pPr>
        <w:spacing w:after="0"/>
        <w:ind w:left="0"/>
        <w:jc w:val="both"/>
      </w:pPr>
      <w:r>
        <w:rPr>
          <w:rFonts w:ascii="Times New Roman"/>
          <w:b w:val="false"/>
          <w:i w:val="false"/>
          <w:color w:val="000000"/>
          <w:sz w:val="28"/>
        </w:rPr>
        <w:t>
      № 348 сайлау учаскесі мынадай редакцияда жазылсын:</w:t>
      </w:r>
    </w:p>
    <w:bookmarkEnd w:id="16"/>
    <w:bookmarkStart w:name="z24" w:id="17"/>
    <w:p>
      <w:pPr>
        <w:spacing w:after="0"/>
        <w:ind w:left="0"/>
        <w:jc w:val="both"/>
      </w:pPr>
      <w:r>
        <w:rPr>
          <w:rFonts w:ascii="Times New Roman"/>
          <w:b w:val="false"/>
          <w:i w:val="false"/>
          <w:color w:val="000000"/>
          <w:sz w:val="28"/>
        </w:rPr>
        <w:t>
       "Сайлау учаскесінің орналасқан жері: Боралдай кенті, Водник-1 ықшам ауданы, № 19 Б ғимараты, "Алматы қаласының инновациялық колледжі" жауапкершілігі шектеулі серіктестігі.</w:t>
      </w:r>
    </w:p>
    <w:bookmarkEnd w:id="17"/>
    <w:bookmarkStart w:name="z25" w:id="18"/>
    <w:p>
      <w:pPr>
        <w:spacing w:after="0"/>
        <w:ind w:left="0"/>
        <w:jc w:val="both"/>
      </w:pPr>
      <w:r>
        <w:rPr>
          <w:rFonts w:ascii="Times New Roman"/>
          <w:b w:val="false"/>
          <w:i w:val="false"/>
          <w:color w:val="000000"/>
          <w:sz w:val="28"/>
        </w:rPr>
        <w:t>
      Сайлау учаскесінің шекаралары: Боралдай кенті:</w:t>
      </w:r>
    </w:p>
    <w:bookmarkEnd w:id="18"/>
    <w:bookmarkStart w:name="z26" w:id="19"/>
    <w:p>
      <w:pPr>
        <w:spacing w:after="0"/>
        <w:ind w:left="0"/>
        <w:jc w:val="both"/>
      </w:pPr>
      <w:r>
        <w:rPr>
          <w:rFonts w:ascii="Times New Roman"/>
          <w:b w:val="false"/>
          <w:i w:val="false"/>
          <w:color w:val="000000"/>
          <w:sz w:val="28"/>
        </w:rPr>
        <w:t>
      Водник-2 ықшам ауданы 1, 2, 3, 4, 5, 17, 18, 52, 53, 54, 55, 56, 57, 58, 59, 60, 61, 62, 63, 64, 65, 66, 67, 64 А, 67 Б, 68, 69, 70, 71, 72, 73, 74, 75, 76, 77, 78, 79, 80, 8, 9, 10, 454, 455; Заводская көшесі.";</w:t>
      </w:r>
    </w:p>
    <w:bookmarkEnd w:id="19"/>
    <w:bookmarkStart w:name="z27" w:id="20"/>
    <w:p>
      <w:pPr>
        <w:spacing w:after="0"/>
        <w:ind w:left="0"/>
        <w:jc w:val="both"/>
      </w:pPr>
      <w:r>
        <w:rPr>
          <w:rFonts w:ascii="Times New Roman"/>
          <w:b w:val="false"/>
          <w:i w:val="false"/>
          <w:color w:val="000000"/>
          <w:sz w:val="28"/>
        </w:rPr>
        <w:t>
      № 1015 сайлау учаскесі мынадай редакцияда жазылсын:</w:t>
      </w:r>
    </w:p>
    <w:bookmarkEnd w:id="20"/>
    <w:bookmarkStart w:name="z28" w:id="21"/>
    <w:p>
      <w:pPr>
        <w:spacing w:after="0"/>
        <w:ind w:left="0"/>
        <w:jc w:val="both"/>
      </w:pPr>
      <w:r>
        <w:rPr>
          <w:rFonts w:ascii="Times New Roman"/>
          <w:b w:val="false"/>
          <w:i w:val="false"/>
          <w:color w:val="000000"/>
          <w:sz w:val="28"/>
        </w:rPr>
        <w:t>
       "Сайлау учаскесінің орналасқан жері: Боралдай кенті, Әзірбаев көшесі № 1 А, "Алматы облысының денсаулық сақтау басқармасы" мемлекеттік мекемесінің шаруашылық жүргізу құқығындағы Іле ауданы Боралдай кентінің "Аудандық ауруханасы" мемлекеттік коммуналдық кәсіпорны.</w:t>
      </w:r>
    </w:p>
    <w:bookmarkEnd w:id="21"/>
    <w:bookmarkStart w:name="z29" w:id="22"/>
    <w:p>
      <w:pPr>
        <w:spacing w:after="0"/>
        <w:ind w:left="0"/>
        <w:jc w:val="both"/>
      </w:pPr>
      <w:r>
        <w:rPr>
          <w:rFonts w:ascii="Times New Roman"/>
          <w:b w:val="false"/>
          <w:i w:val="false"/>
          <w:color w:val="000000"/>
          <w:sz w:val="28"/>
        </w:rPr>
        <w:t>
      Сайлау учаскесінің шекаралары: Боралдай кенті:</w:t>
      </w:r>
    </w:p>
    <w:bookmarkEnd w:id="22"/>
    <w:bookmarkStart w:name="z30" w:id="23"/>
    <w:p>
      <w:pPr>
        <w:spacing w:after="0"/>
        <w:ind w:left="0"/>
        <w:jc w:val="both"/>
      </w:pPr>
      <w:r>
        <w:rPr>
          <w:rFonts w:ascii="Times New Roman"/>
          <w:b w:val="false"/>
          <w:i w:val="false"/>
          <w:color w:val="000000"/>
          <w:sz w:val="28"/>
        </w:rPr>
        <w:t>
      "Алматы облысының денсаулық сақтау басқармасы" мемлекеттік мекемесінің шаруашылық жүргізу құқығындағы Іле ауданы Боралдай кентінің "Аудандық ауруханасы" мемлекеттік коммуналдық кәсіпорны.";</w:t>
      </w:r>
    </w:p>
    <w:bookmarkEnd w:id="23"/>
    <w:bookmarkStart w:name="z31" w:id="24"/>
    <w:p>
      <w:pPr>
        <w:spacing w:after="0"/>
        <w:ind w:left="0"/>
        <w:jc w:val="both"/>
      </w:pPr>
      <w:r>
        <w:rPr>
          <w:rFonts w:ascii="Times New Roman"/>
          <w:b w:val="false"/>
          <w:i w:val="false"/>
          <w:color w:val="000000"/>
          <w:sz w:val="28"/>
        </w:rPr>
        <w:t>
      № 350 сайлау учаскесі мынадай редакцияда жазылсын:</w:t>
      </w:r>
    </w:p>
    <w:bookmarkEnd w:id="24"/>
    <w:bookmarkStart w:name="z32" w:id="25"/>
    <w:p>
      <w:pPr>
        <w:spacing w:after="0"/>
        <w:ind w:left="0"/>
        <w:jc w:val="both"/>
      </w:pPr>
      <w:r>
        <w:rPr>
          <w:rFonts w:ascii="Times New Roman"/>
          <w:b w:val="false"/>
          <w:i w:val="false"/>
          <w:color w:val="000000"/>
          <w:sz w:val="28"/>
        </w:rPr>
        <w:t>
       "Сайлау учаскесінің орналасқан жері: Өтеген батыр ауылы, А. Әжімұратов көшесі № 8, "Іле ауданының балалар мен жасөспірімдер спорт мектебі" коммуналдық мемлекеттік мекемесі.</w:t>
      </w:r>
    </w:p>
    <w:bookmarkEnd w:id="25"/>
    <w:bookmarkStart w:name="z33" w:id="26"/>
    <w:p>
      <w:pPr>
        <w:spacing w:after="0"/>
        <w:ind w:left="0"/>
        <w:jc w:val="both"/>
      </w:pPr>
      <w:r>
        <w:rPr>
          <w:rFonts w:ascii="Times New Roman"/>
          <w:b w:val="false"/>
          <w:i w:val="false"/>
          <w:color w:val="000000"/>
          <w:sz w:val="28"/>
        </w:rPr>
        <w:t>
      Сайлау учаскесінің шекаралары: Өтеген батыр ауылы:</w:t>
      </w:r>
    </w:p>
    <w:bookmarkEnd w:id="26"/>
    <w:bookmarkStart w:name="z34" w:id="27"/>
    <w:p>
      <w:pPr>
        <w:spacing w:after="0"/>
        <w:ind w:left="0"/>
        <w:jc w:val="both"/>
      </w:pPr>
      <w:r>
        <w:rPr>
          <w:rFonts w:ascii="Times New Roman"/>
          <w:b w:val="false"/>
          <w:i w:val="false"/>
          <w:color w:val="000000"/>
          <w:sz w:val="28"/>
        </w:rPr>
        <w:t>
      Абай көшесі 10, 12, 18, 19, 19 А; А. Әжімұратов көшесі; М. Әуезов көшесі; Михаил Лукин көшесі; С. Қолдасов көшесі; Титов көшесі 1, 2, 3, 4, 5, 6, 6 А, 7, 8, 8 А, 9, 10, 11, 12, 13, 14, 17.";</w:t>
      </w:r>
    </w:p>
    <w:bookmarkEnd w:id="27"/>
    <w:bookmarkStart w:name="z35" w:id="28"/>
    <w:p>
      <w:pPr>
        <w:spacing w:after="0"/>
        <w:ind w:left="0"/>
        <w:jc w:val="both"/>
      </w:pPr>
      <w:r>
        <w:rPr>
          <w:rFonts w:ascii="Times New Roman"/>
          <w:b w:val="false"/>
          <w:i w:val="false"/>
          <w:color w:val="000000"/>
          <w:sz w:val="28"/>
        </w:rPr>
        <w:t>
      № 351 сайлау учаскесі мынадай редакцияда жазылсын:</w:t>
      </w:r>
    </w:p>
    <w:bookmarkEnd w:id="28"/>
    <w:bookmarkStart w:name="z36" w:id="29"/>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16, "Алматы облысы білім басқармасының Іле ауданы бойынша білім бөлімі" мемлекеттік мекемесінің "№ 7 орта мектеп" мемлекеттік коммуналдық мекемесі.</w:t>
      </w:r>
    </w:p>
    <w:bookmarkEnd w:id="29"/>
    <w:bookmarkStart w:name="z37" w:id="30"/>
    <w:p>
      <w:pPr>
        <w:spacing w:after="0"/>
        <w:ind w:left="0"/>
        <w:jc w:val="both"/>
      </w:pPr>
      <w:r>
        <w:rPr>
          <w:rFonts w:ascii="Times New Roman"/>
          <w:b w:val="false"/>
          <w:i w:val="false"/>
          <w:color w:val="000000"/>
          <w:sz w:val="28"/>
        </w:rPr>
        <w:t>
      Сайлау учаскесінің шекаралары: Өтеген батыр ауылы:</w:t>
      </w:r>
    </w:p>
    <w:bookmarkEnd w:id="30"/>
    <w:bookmarkStart w:name="z38" w:id="31"/>
    <w:p>
      <w:pPr>
        <w:spacing w:after="0"/>
        <w:ind w:left="0"/>
        <w:jc w:val="both"/>
      </w:pPr>
      <w:r>
        <w:rPr>
          <w:rFonts w:ascii="Times New Roman"/>
          <w:b w:val="false"/>
          <w:i w:val="false"/>
          <w:color w:val="000000"/>
          <w:sz w:val="28"/>
        </w:rPr>
        <w:t>
      Абай көшесі 21, 23 А, 25, 27; С. Сейфуллин көшесі 1, 2, 2 Б, 4, 4 В, 6, 7, 7 А, 8, 8 Б, 10, 12, 14, 15, 16, 18, 19, 20, 20 А, 20 Б, 21, 21 А, 22, 23, 25, 26, 27, 28, 29, 31, 32, 33, 34, 34 А, 35, 36, 37, 38, 39, 40, 40 А, 41, 42, 43, 44, 45, 46, 46 А, 46 Б, 46 В, 47, 48, 49, 50, 51, 52, 54, 54 А, 55, 56, 58, 60, 62, 62 А, 62 В, 64, 66, 67; Титов көшесі 8 А, 23, 25, 27, 29.";</w:t>
      </w:r>
    </w:p>
    <w:bookmarkEnd w:id="31"/>
    <w:bookmarkStart w:name="z39" w:id="32"/>
    <w:p>
      <w:pPr>
        <w:spacing w:after="0"/>
        <w:ind w:left="0"/>
        <w:jc w:val="both"/>
      </w:pPr>
      <w:r>
        <w:rPr>
          <w:rFonts w:ascii="Times New Roman"/>
          <w:b w:val="false"/>
          <w:i w:val="false"/>
          <w:color w:val="000000"/>
          <w:sz w:val="28"/>
        </w:rPr>
        <w:t>
      № 352 сайлау учаскесі мынадай редакцияда жазылсын:</w:t>
      </w:r>
    </w:p>
    <w:bookmarkEnd w:id="32"/>
    <w:bookmarkStart w:name="z40" w:id="33"/>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24, "Алматы облысы білім басқармасының Іле ауданының білім бөлімі" мемлекеттік мекемесі.</w:t>
      </w:r>
    </w:p>
    <w:bookmarkEnd w:id="33"/>
    <w:bookmarkStart w:name="z41" w:id="34"/>
    <w:p>
      <w:pPr>
        <w:spacing w:after="0"/>
        <w:ind w:left="0"/>
        <w:jc w:val="both"/>
      </w:pPr>
      <w:r>
        <w:rPr>
          <w:rFonts w:ascii="Times New Roman"/>
          <w:b w:val="false"/>
          <w:i w:val="false"/>
          <w:color w:val="000000"/>
          <w:sz w:val="28"/>
        </w:rPr>
        <w:t>
      Сайлау учаскесінің шекаралары: Өтеген батыр ауылы:</w:t>
      </w:r>
    </w:p>
    <w:bookmarkEnd w:id="34"/>
    <w:bookmarkStart w:name="z42" w:id="35"/>
    <w:p>
      <w:pPr>
        <w:spacing w:after="0"/>
        <w:ind w:left="0"/>
        <w:jc w:val="both"/>
      </w:pPr>
      <w:r>
        <w:rPr>
          <w:rFonts w:ascii="Times New Roman"/>
          <w:b w:val="false"/>
          <w:i w:val="false"/>
          <w:color w:val="000000"/>
          <w:sz w:val="28"/>
        </w:rPr>
        <w:t>
      Абай көшесі 29, 29 А, 31, 31 А; Вильгельм Витковский көшесі; Титов көшесі 30, 31, 32, 33; 34, 36, 38, 40, 42, 44, 46, 48, 48А, 50, 51, 53, 53 А, 55, 56, 57, 58, 59, 61, 62, 63, 64, 65, 67,68, 69, 70, 71, 72, 74, 75, 76, 77, 78, 79, 80, 81, 83, 85, 87, 87 А, 89, 89 А, 91, 93, 93 А, 95 (жеке сектор); Титов көшесі № 26, № 26 А, № 28; Ю. Гагарин көшесі № 1, № 1 А, № 2, № 3.";</w:t>
      </w:r>
    </w:p>
    <w:bookmarkEnd w:id="35"/>
    <w:bookmarkStart w:name="z43" w:id="36"/>
    <w:p>
      <w:pPr>
        <w:spacing w:after="0"/>
        <w:ind w:left="0"/>
        <w:jc w:val="both"/>
      </w:pPr>
      <w:r>
        <w:rPr>
          <w:rFonts w:ascii="Times New Roman"/>
          <w:b w:val="false"/>
          <w:i w:val="false"/>
          <w:color w:val="000000"/>
          <w:sz w:val="28"/>
        </w:rPr>
        <w:t>
      № 353 сайлау учаскесі мынадай редакцияда жазылсын:</w:t>
      </w:r>
    </w:p>
    <w:bookmarkEnd w:id="36"/>
    <w:bookmarkStart w:name="z44" w:id="37"/>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16 Д, "Алматы облысы білім басқармасының Іле ауданы бойынша білім бөлімі" мемлекеттік мекемесінің "№ 38 мектеп-гимназия" мемлекеттік коммуналдық мекемесі.</w:t>
      </w:r>
    </w:p>
    <w:bookmarkEnd w:id="37"/>
    <w:bookmarkStart w:name="z45" w:id="38"/>
    <w:p>
      <w:pPr>
        <w:spacing w:after="0"/>
        <w:ind w:left="0"/>
        <w:jc w:val="both"/>
      </w:pPr>
      <w:r>
        <w:rPr>
          <w:rFonts w:ascii="Times New Roman"/>
          <w:b w:val="false"/>
          <w:i w:val="false"/>
          <w:color w:val="000000"/>
          <w:sz w:val="28"/>
        </w:rPr>
        <w:t>
      Сайлау учаскесінің шекаралары: Өтеген батыр ауылы:</w:t>
      </w:r>
    </w:p>
    <w:bookmarkEnd w:id="38"/>
    <w:bookmarkStart w:name="z46" w:id="39"/>
    <w:p>
      <w:pPr>
        <w:spacing w:after="0"/>
        <w:ind w:left="0"/>
        <w:jc w:val="both"/>
      </w:pPr>
      <w:r>
        <w:rPr>
          <w:rFonts w:ascii="Times New Roman"/>
          <w:b w:val="false"/>
          <w:i w:val="false"/>
          <w:color w:val="000000"/>
          <w:sz w:val="28"/>
        </w:rPr>
        <w:t>
      Бауман көшесі; Гоголь көшесі; С. Сейфуллин көшесі 68, 70, 72, 74, 74 А, 76, 76 А, 78, 80, 82, 84, 86, 88, 88 А, 90, 92, 92 А, 94, 94 А, 96, 98, 98 А, 100, 100 А, 102, 104, 104 А, 106, 108, 110, 112, 114, 116, 116 Б, 118, 120, 122, 122 А, 124, 126, 126 А, 128, 128 А, 130, 130 А, 132, 134, 136, 138, 142; Титов көшесі 18, 20, 22; Ю. Гагарин көшесі 4, 5, 5 А, 6, 7, 8, 9, 10, 11, 12, 13 А, 13.";</w:t>
      </w:r>
    </w:p>
    <w:bookmarkEnd w:id="39"/>
    <w:bookmarkStart w:name="z47" w:id="40"/>
    <w:p>
      <w:pPr>
        <w:spacing w:after="0"/>
        <w:ind w:left="0"/>
        <w:jc w:val="both"/>
      </w:pPr>
      <w:r>
        <w:rPr>
          <w:rFonts w:ascii="Times New Roman"/>
          <w:b w:val="false"/>
          <w:i w:val="false"/>
          <w:color w:val="000000"/>
          <w:sz w:val="28"/>
        </w:rPr>
        <w:t>
      № 355 сайлау учаскесі мынадай редакцияда жазылсын:</w:t>
      </w:r>
    </w:p>
    <w:bookmarkEnd w:id="40"/>
    <w:bookmarkStart w:name="z48" w:id="41"/>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w:t>
      </w:r>
    </w:p>
    <w:bookmarkEnd w:id="41"/>
    <w:bookmarkStart w:name="z49" w:id="42"/>
    <w:p>
      <w:pPr>
        <w:spacing w:after="0"/>
        <w:ind w:left="0"/>
        <w:jc w:val="both"/>
      </w:pPr>
      <w:r>
        <w:rPr>
          <w:rFonts w:ascii="Times New Roman"/>
          <w:b w:val="false"/>
          <w:i w:val="false"/>
          <w:color w:val="000000"/>
          <w:sz w:val="28"/>
        </w:rPr>
        <w:t>
      Сайлау учаскесінің шекаралары: Өтеген батыр ауылы:</w:t>
      </w:r>
    </w:p>
    <w:bookmarkEnd w:id="42"/>
    <w:bookmarkStart w:name="z50" w:id="43"/>
    <w:p>
      <w:pPr>
        <w:spacing w:after="0"/>
        <w:ind w:left="0"/>
        <w:jc w:val="both"/>
      </w:pPr>
      <w:r>
        <w:rPr>
          <w:rFonts w:ascii="Times New Roman"/>
          <w:b w:val="false"/>
          <w:i w:val="false"/>
          <w:color w:val="000000"/>
          <w:sz w:val="28"/>
        </w:rPr>
        <w:t>
      Қ. Рысқұлбеков көшесі; Рахымбаев көшесі; Сартай батыр көшесі; Сәмен батыр көшесі.";</w:t>
      </w:r>
    </w:p>
    <w:bookmarkEnd w:id="43"/>
    <w:bookmarkStart w:name="z51" w:id="44"/>
    <w:p>
      <w:pPr>
        <w:spacing w:after="0"/>
        <w:ind w:left="0"/>
        <w:jc w:val="both"/>
      </w:pPr>
      <w:r>
        <w:rPr>
          <w:rFonts w:ascii="Times New Roman"/>
          <w:b w:val="false"/>
          <w:i w:val="false"/>
          <w:color w:val="000000"/>
          <w:sz w:val="28"/>
        </w:rPr>
        <w:t>
      № 358 сайлау учаскесі мынадай редакцияда жазылсын:</w:t>
      </w:r>
    </w:p>
    <w:bookmarkEnd w:id="44"/>
    <w:bookmarkStart w:name="z52" w:id="45"/>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сол қанат.</w:t>
      </w:r>
    </w:p>
    <w:bookmarkEnd w:id="45"/>
    <w:bookmarkStart w:name="z53" w:id="46"/>
    <w:p>
      <w:pPr>
        <w:spacing w:after="0"/>
        <w:ind w:left="0"/>
        <w:jc w:val="both"/>
      </w:pPr>
      <w:r>
        <w:rPr>
          <w:rFonts w:ascii="Times New Roman"/>
          <w:b w:val="false"/>
          <w:i w:val="false"/>
          <w:color w:val="000000"/>
          <w:sz w:val="28"/>
        </w:rPr>
        <w:t>
      Сайлау учаскесінің шекаралары: Өтеген батыр ауылы:</w:t>
      </w:r>
    </w:p>
    <w:bookmarkEnd w:id="46"/>
    <w:bookmarkStart w:name="z54" w:id="47"/>
    <w:p>
      <w:pPr>
        <w:spacing w:after="0"/>
        <w:ind w:left="0"/>
        <w:jc w:val="both"/>
      </w:pPr>
      <w:r>
        <w:rPr>
          <w:rFonts w:ascii="Times New Roman"/>
          <w:b w:val="false"/>
          <w:i w:val="false"/>
          <w:color w:val="000000"/>
          <w:sz w:val="28"/>
        </w:rPr>
        <w:t>
      Абылай хана көшесі; Алибек Нұрқожа көшесі; Байболсын Жұматаев көшесі; Бекболат Әшекеев көшесі; Кеңес Алпысбаев көшесі; Бердібек Соқпақбаев көшесі; Қапал батыр көшесі; Нүсіпбек Исахметов көшесі; Ораз Жандосов көшесі; Сағат Әшімбаев көшесі; Төле би көшесі.";</w:t>
      </w:r>
    </w:p>
    <w:bookmarkEnd w:id="47"/>
    <w:bookmarkStart w:name="z55" w:id="48"/>
    <w:p>
      <w:pPr>
        <w:spacing w:after="0"/>
        <w:ind w:left="0"/>
        <w:jc w:val="both"/>
      </w:pPr>
      <w:r>
        <w:rPr>
          <w:rFonts w:ascii="Times New Roman"/>
          <w:b w:val="false"/>
          <w:i w:val="false"/>
          <w:color w:val="000000"/>
          <w:sz w:val="28"/>
        </w:rPr>
        <w:t>
      № 1045 сайлау учаскесі мынадай редакцияда жазылсын:</w:t>
      </w:r>
    </w:p>
    <w:bookmarkEnd w:id="48"/>
    <w:bookmarkStart w:name="z56" w:id="49"/>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оң қанат.</w:t>
      </w:r>
    </w:p>
    <w:bookmarkEnd w:id="49"/>
    <w:bookmarkStart w:name="z57" w:id="50"/>
    <w:p>
      <w:pPr>
        <w:spacing w:after="0"/>
        <w:ind w:left="0"/>
        <w:jc w:val="both"/>
      </w:pPr>
      <w:r>
        <w:rPr>
          <w:rFonts w:ascii="Times New Roman"/>
          <w:b w:val="false"/>
          <w:i w:val="false"/>
          <w:color w:val="000000"/>
          <w:sz w:val="28"/>
        </w:rPr>
        <w:t>
      Сайлау учаскесінің шекаралары: Өтеген батыр ауылы:</w:t>
      </w:r>
    </w:p>
    <w:bookmarkEnd w:id="50"/>
    <w:bookmarkStart w:name="z58" w:id="51"/>
    <w:p>
      <w:pPr>
        <w:spacing w:after="0"/>
        <w:ind w:left="0"/>
        <w:jc w:val="both"/>
      </w:pPr>
      <w:r>
        <w:rPr>
          <w:rFonts w:ascii="Times New Roman"/>
          <w:b w:val="false"/>
          <w:i w:val="false"/>
          <w:color w:val="000000"/>
          <w:sz w:val="28"/>
        </w:rPr>
        <w:t>
      Астана көшесі; Болашақ көшесі; Ғ. Мұстафин көшесі; Ғ. Мүсірепов көшесі; Достық көшесі; Д. Қонаев көшесі; Желтоқсан көшесі; Жетісу көшесі; Жібек жолы көшесі; Көкқайнар көшесі; Молодежная көшесі; Тәуелсіздік көшесі; Т. Рысқұлов көшесі; Шұғыла көшесі; Ынтымақ көшесі; Бау-бақша серіктестіктерінің тұтыну кооперативі: Лазурит.";</w:t>
      </w:r>
    </w:p>
    <w:bookmarkEnd w:id="51"/>
    <w:bookmarkStart w:name="z59" w:id="52"/>
    <w:p>
      <w:pPr>
        <w:spacing w:after="0"/>
        <w:ind w:left="0"/>
        <w:jc w:val="both"/>
      </w:pPr>
      <w:r>
        <w:rPr>
          <w:rFonts w:ascii="Times New Roman"/>
          <w:b w:val="false"/>
          <w:i w:val="false"/>
          <w:color w:val="000000"/>
          <w:sz w:val="28"/>
        </w:rPr>
        <w:t>
      № 1007 сайлау учаскесі мынадай редакцияда жазылсын:</w:t>
      </w:r>
    </w:p>
    <w:bookmarkEnd w:id="52"/>
    <w:bookmarkStart w:name="z60" w:id="53"/>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технология кабинеті.</w:t>
      </w:r>
    </w:p>
    <w:bookmarkEnd w:id="53"/>
    <w:bookmarkStart w:name="z61" w:id="54"/>
    <w:p>
      <w:pPr>
        <w:spacing w:after="0"/>
        <w:ind w:left="0"/>
        <w:jc w:val="both"/>
      </w:pPr>
      <w:r>
        <w:rPr>
          <w:rFonts w:ascii="Times New Roman"/>
          <w:b w:val="false"/>
          <w:i w:val="false"/>
          <w:color w:val="000000"/>
          <w:sz w:val="28"/>
        </w:rPr>
        <w:t>
      Сайлау учаскесінің шекаралары: Өтеген батыр ауылы:</w:t>
      </w:r>
    </w:p>
    <w:bookmarkEnd w:id="54"/>
    <w:bookmarkStart w:name="z62" w:id="55"/>
    <w:p>
      <w:pPr>
        <w:spacing w:after="0"/>
        <w:ind w:left="0"/>
        <w:jc w:val="both"/>
      </w:pPr>
      <w:r>
        <w:rPr>
          <w:rFonts w:ascii="Times New Roman"/>
          <w:b w:val="false"/>
          <w:i w:val="false"/>
          <w:color w:val="000000"/>
          <w:sz w:val="28"/>
        </w:rPr>
        <w:t>
      Тәуелсіздіктің 10 жылдығы көшесі; І. Жансүгіров көшесі; Гүлдер ықшам ауданы; Жастар көшесі; Исатай батыр көшесі; Конституция көшесі; Манас көшесі; Райымбек батыр көшесі; Т. Әубәкіров көшесі; Ш. Құлымбаев көшесі; Жауғаш Батыр көшесі.";</w:t>
      </w:r>
    </w:p>
    <w:bookmarkEnd w:id="55"/>
    <w:bookmarkStart w:name="z63" w:id="56"/>
    <w:p>
      <w:pPr>
        <w:spacing w:after="0"/>
        <w:ind w:left="0"/>
        <w:jc w:val="both"/>
      </w:pPr>
      <w:r>
        <w:rPr>
          <w:rFonts w:ascii="Times New Roman"/>
          <w:b w:val="false"/>
          <w:i w:val="false"/>
          <w:color w:val="000000"/>
          <w:sz w:val="28"/>
        </w:rPr>
        <w:t>
      № 1016 сайлау учаскесі мынадай редакцияда жазылсын:</w:t>
      </w:r>
    </w:p>
    <w:bookmarkEnd w:id="56"/>
    <w:bookmarkStart w:name="z64" w:id="57"/>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30, "Алматы облысының денсаулық сақтау басқармасы" мемлекеттік мекемесінің шаруашылық жүргізу құқығындағы "Іле аудандық орталық ауруханасы" мемлекеттік коммуналдық кәсіпорны ғимаратында.</w:t>
      </w:r>
    </w:p>
    <w:bookmarkEnd w:id="57"/>
    <w:bookmarkStart w:name="z65" w:id="58"/>
    <w:p>
      <w:pPr>
        <w:spacing w:after="0"/>
        <w:ind w:left="0"/>
        <w:jc w:val="both"/>
      </w:pPr>
      <w:r>
        <w:rPr>
          <w:rFonts w:ascii="Times New Roman"/>
          <w:b w:val="false"/>
          <w:i w:val="false"/>
          <w:color w:val="000000"/>
          <w:sz w:val="28"/>
        </w:rPr>
        <w:t>
      Сайлау учаскесінің шекаралары: Өтеген батыр ауылы:</w:t>
      </w:r>
    </w:p>
    <w:bookmarkEnd w:id="58"/>
    <w:bookmarkStart w:name="z66" w:id="59"/>
    <w:p>
      <w:pPr>
        <w:spacing w:after="0"/>
        <w:ind w:left="0"/>
        <w:jc w:val="both"/>
      </w:pPr>
      <w:r>
        <w:rPr>
          <w:rFonts w:ascii="Times New Roman"/>
          <w:b w:val="false"/>
          <w:i w:val="false"/>
          <w:color w:val="000000"/>
          <w:sz w:val="28"/>
        </w:rPr>
        <w:t>
      "Алматы облысының денсаулық сақтау басқармасы" мемлекеттік мекемесінің шаруашылық жүргізу құқығындағы "Іле аудандық орталық ауруханасы" мемлекеттік коммуналдық кәсіпорны.";</w:t>
      </w:r>
    </w:p>
    <w:bookmarkEnd w:id="59"/>
    <w:bookmarkStart w:name="z67" w:id="60"/>
    <w:p>
      <w:pPr>
        <w:spacing w:after="0"/>
        <w:ind w:left="0"/>
        <w:jc w:val="both"/>
      </w:pPr>
      <w:r>
        <w:rPr>
          <w:rFonts w:ascii="Times New Roman"/>
          <w:b w:val="false"/>
          <w:i w:val="false"/>
          <w:color w:val="000000"/>
          <w:sz w:val="28"/>
        </w:rPr>
        <w:t>
      № 1017 сайлау учаскесі мынадай редакцияда жазылсын:</w:t>
      </w:r>
    </w:p>
    <w:bookmarkEnd w:id="60"/>
    <w:bookmarkStart w:name="z68" w:id="61"/>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30, "Алматы облысының денсаулық сақтау басқармасы" мемлекеттік мекемесінің шаруашылық жүргізу құқығындағы "Облыстық балалар клиникалық ауруханасы" мемлекеттік коммуналдық кәсіпорны.</w:t>
      </w:r>
    </w:p>
    <w:bookmarkEnd w:id="61"/>
    <w:bookmarkStart w:name="z69" w:id="62"/>
    <w:p>
      <w:pPr>
        <w:spacing w:after="0"/>
        <w:ind w:left="0"/>
        <w:jc w:val="both"/>
      </w:pPr>
      <w:r>
        <w:rPr>
          <w:rFonts w:ascii="Times New Roman"/>
          <w:b w:val="false"/>
          <w:i w:val="false"/>
          <w:color w:val="000000"/>
          <w:sz w:val="28"/>
        </w:rPr>
        <w:t>
      Сайлау учаскесінің шекаралары: Өтеген батыр ауылы:</w:t>
      </w:r>
    </w:p>
    <w:bookmarkEnd w:id="62"/>
    <w:bookmarkStart w:name="z70" w:id="63"/>
    <w:p>
      <w:pPr>
        <w:spacing w:after="0"/>
        <w:ind w:left="0"/>
        <w:jc w:val="both"/>
      </w:pPr>
      <w:r>
        <w:rPr>
          <w:rFonts w:ascii="Times New Roman"/>
          <w:b w:val="false"/>
          <w:i w:val="false"/>
          <w:color w:val="000000"/>
          <w:sz w:val="28"/>
        </w:rPr>
        <w:t>
      "Алматы облысының денсаулық сақтау басқармасы" мемлекеттік мекемесінің шаруашылық жүргізу құқығындағы "Облыстық балалар клиникалық ауруханасы" мемлекеттік коммуналдық кәсіпорны.";</w:t>
      </w:r>
    </w:p>
    <w:bookmarkEnd w:id="63"/>
    <w:bookmarkStart w:name="z71" w:id="64"/>
    <w:p>
      <w:pPr>
        <w:spacing w:after="0"/>
        <w:ind w:left="0"/>
        <w:jc w:val="both"/>
      </w:pPr>
      <w:r>
        <w:rPr>
          <w:rFonts w:ascii="Times New Roman"/>
          <w:b w:val="false"/>
          <w:i w:val="false"/>
          <w:color w:val="000000"/>
          <w:sz w:val="28"/>
        </w:rPr>
        <w:t>
      № 359 сайлау учаскесі мынадай редакцияда жазылсын:</w:t>
      </w:r>
    </w:p>
    <w:bookmarkEnd w:id="64"/>
    <w:bookmarkStart w:name="z72" w:id="65"/>
    <w:p>
      <w:pPr>
        <w:spacing w:after="0"/>
        <w:ind w:left="0"/>
        <w:jc w:val="both"/>
      </w:pPr>
      <w:r>
        <w:rPr>
          <w:rFonts w:ascii="Times New Roman"/>
          <w:b w:val="false"/>
          <w:i w:val="false"/>
          <w:color w:val="000000"/>
          <w:sz w:val="28"/>
        </w:rPr>
        <w:t>
       "Сайлау учаскесінің орналасқан жері: Байсерке ауылы, Школьная көшесі № 39, "Алматы облысы білім басқармасының Іле ауданы бойынша білім бөлімі" мемлекеттік мекемесінің "Ақбота" бөбекжай-балабақшасы мемлекеттік қазыналық кәсіпорыны.</w:t>
      </w:r>
    </w:p>
    <w:bookmarkEnd w:id="65"/>
    <w:bookmarkStart w:name="z73" w:id="66"/>
    <w:p>
      <w:pPr>
        <w:spacing w:after="0"/>
        <w:ind w:left="0"/>
        <w:jc w:val="both"/>
      </w:pPr>
      <w:r>
        <w:rPr>
          <w:rFonts w:ascii="Times New Roman"/>
          <w:b w:val="false"/>
          <w:i w:val="false"/>
          <w:color w:val="000000"/>
          <w:sz w:val="28"/>
        </w:rPr>
        <w:t>
      Сайлау учаскесінің шекаралары: Байсерке ауылы:</w:t>
      </w:r>
    </w:p>
    <w:bookmarkEnd w:id="66"/>
    <w:bookmarkStart w:name="z74" w:id="67"/>
    <w:p>
      <w:pPr>
        <w:spacing w:after="0"/>
        <w:ind w:left="0"/>
        <w:jc w:val="both"/>
      </w:pPr>
      <w:r>
        <w:rPr>
          <w:rFonts w:ascii="Times New Roman"/>
          <w:b w:val="false"/>
          <w:i w:val="false"/>
          <w:color w:val="000000"/>
          <w:sz w:val="28"/>
        </w:rPr>
        <w:t>
      Астана көшесі; Әбілхайыр хан көшесі; УМР-2 көшесі; Ұлы дала көшесі; Нұрай жауапкершілігі шектеулі серіктестігі; Бау-бақша серіктестіктерінің тұтыну кооперативі: Вагонник; Бау-бақша серіктестіктерінің тұтыну кооперативі: Гудок; Бау-бақша серіктестіктерінің тұтыну кооперативі: Радуга.";</w:t>
      </w:r>
    </w:p>
    <w:bookmarkEnd w:id="67"/>
    <w:bookmarkStart w:name="z75" w:id="68"/>
    <w:p>
      <w:pPr>
        <w:spacing w:after="0"/>
        <w:ind w:left="0"/>
        <w:jc w:val="both"/>
      </w:pPr>
      <w:r>
        <w:rPr>
          <w:rFonts w:ascii="Times New Roman"/>
          <w:b w:val="false"/>
          <w:i w:val="false"/>
          <w:color w:val="000000"/>
          <w:sz w:val="28"/>
        </w:rPr>
        <w:t>
      № 360 сайлау учаскесі мынадай редакцияда жазылсын:</w:t>
      </w:r>
    </w:p>
    <w:bookmarkEnd w:id="68"/>
    <w:bookmarkStart w:name="z76" w:id="69"/>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Б, "Алматы облысы білім басқармасының Іле ауданы бойынша білім бөлімі" мемлекеттік мекемесінің "№ 9 орта мектеп" мемлекеттік коммуналдық мекемесі, оң қанат.</w:t>
      </w:r>
    </w:p>
    <w:bookmarkEnd w:id="69"/>
    <w:bookmarkStart w:name="z77" w:id="70"/>
    <w:p>
      <w:pPr>
        <w:spacing w:after="0"/>
        <w:ind w:left="0"/>
        <w:jc w:val="both"/>
      </w:pPr>
      <w:r>
        <w:rPr>
          <w:rFonts w:ascii="Times New Roman"/>
          <w:b w:val="false"/>
          <w:i w:val="false"/>
          <w:color w:val="000000"/>
          <w:sz w:val="28"/>
        </w:rPr>
        <w:t>
      Сайлау учаскесінің шекаралары: Байсерке ауылы:</w:t>
      </w:r>
    </w:p>
    <w:bookmarkEnd w:id="70"/>
    <w:bookmarkStart w:name="z78" w:id="71"/>
    <w:p>
      <w:pPr>
        <w:spacing w:after="0"/>
        <w:ind w:left="0"/>
        <w:jc w:val="both"/>
      </w:pPr>
      <w:r>
        <w:rPr>
          <w:rFonts w:ascii="Times New Roman"/>
          <w:b w:val="false"/>
          <w:i w:val="false"/>
          <w:color w:val="000000"/>
          <w:sz w:val="28"/>
        </w:rPr>
        <w:t>
      Алтынсарин көшесі; Бөгенбай батыр көшесі; Бөлтірік ақын көшесі; Бәйтерек көшесі; Көктем көшесі; Қазақстан көшесі; Қалдаяқов көшесі; Мәншүк Мәметова көшесі; Дулат Бабатайұлы көшесі; Дина Нұрпеисова көшесі; Нұрғиса Тілендиев көшесі; Наурыз көшесі; Сырым Датұлы көшесі; Тәуке хан көшесі.";</w:t>
      </w:r>
    </w:p>
    <w:bookmarkEnd w:id="71"/>
    <w:bookmarkStart w:name="z79" w:id="72"/>
    <w:p>
      <w:pPr>
        <w:spacing w:after="0"/>
        <w:ind w:left="0"/>
        <w:jc w:val="both"/>
      </w:pPr>
      <w:r>
        <w:rPr>
          <w:rFonts w:ascii="Times New Roman"/>
          <w:b w:val="false"/>
          <w:i w:val="false"/>
          <w:color w:val="000000"/>
          <w:sz w:val="28"/>
        </w:rPr>
        <w:t>
      № 361 сайлау учаскесі мынадай редакцияда жазылсын:</w:t>
      </w:r>
    </w:p>
    <w:bookmarkEnd w:id="72"/>
    <w:bookmarkStart w:name="z80" w:id="73"/>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мектеп" мемлекеттік коммуналдық мекемесі, оң қанаты.</w:t>
      </w:r>
    </w:p>
    <w:bookmarkEnd w:id="73"/>
    <w:bookmarkStart w:name="z81" w:id="74"/>
    <w:p>
      <w:pPr>
        <w:spacing w:after="0"/>
        <w:ind w:left="0"/>
        <w:jc w:val="both"/>
      </w:pPr>
      <w:r>
        <w:rPr>
          <w:rFonts w:ascii="Times New Roman"/>
          <w:b w:val="false"/>
          <w:i w:val="false"/>
          <w:color w:val="000000"/>
          <w:sz w:val="28"/>
        </w:rPr>
        <w:t>
      Сайлау учаскесінің шекаралары: Байсерке ауылы:</w:t>
      </w:r>
    </w:p>
    <w:bookmarkEnd w:id="74"/>
    <w:bookmarkStart w:name="z82" w:id="75"/>
    <w:p>
      <w:pPr>
        <w:spacing w:after="0"/>
        <w:ind w:left="0"/>
        <w:jc w:val="both"/>
      </w:pPr>
      <w:r>
        <w:rPr>
          <w:rFonts w:ascii="Times New Roman"/>
          <w:b w:val="false"/>
          <w:i w:val="false"/>
          <w:color w:val="000000"/>
          <w:sz w:val="28"/>
        </w:rPr>
        <w:t>
      Береке көшесі; Бейімбет Майлин көшесі; Ескелді би көшесі; Ғазиза Жұбанова көшесі; Данеш Рақышев көшесі; Жамбыл Жабаев көшесі; Кенесары хан көшесі; Күлтегін көшесі; Қарасай батыр көшесі; Махмұд Қашқари көшесі; Махамбет Өтемісұлы көшесі; Марғұлан көшесі; Майқыби көшесі; Нұрлы жол көшесі; Саурық батыр көшесі; Сабит Мұқанов көшесі; Темірбек Жүргенов көшесі; Тұрғанбек Қатаев көшесі; Күйші Дәулеткерей көшесі 209, 211, 213, 215, 217, 219, 221, 223, 225, 227, 229, 231, 233, 235, 237, 239, 241, 243, 245, 247, 249, 251, 253, 255, 257, 259 (тақ жағы); 208, 210, 212, 214, 216, 218, 220, 222, 224, 226, 228, 230, 232, 234, 236, 238, 240, 242, 244, 246, 248, 250, 252, 254, 256, 258, 260 (жұп жағы).";</w:t>
      </w:r>
    </w:p>
    <w:bookmarkEnd w:id="75"/>
    <w:bookmarkStart w:name="z83" w:id="76"/>
    <w:p>
      <w:pPr>
        <w:spacing w:after="0"/>
        <w:ind w:left="0"/>
        <w:jc w:val="both"/>
      </w:pPr>
      <w:r>
        <w:rPr>
          <w:rFonts w:ascii="Times New Roman"/>
          <w:b w:val="false"/>
          <w:i w:val="false"/>
          <w:color w:val="000000"/>
          <w:sz w:val="28"/>
        </w:rPr>
        <w:t>
      № 366 сайлау учаскесі мынадай редакцияда жазылсын:</w:t>
      </w:r>
    </w:p>
    <w:bookmarkEnd w:id="76"/>
    <w:bookmarkStart w:name="z84" w:id="77"/>
    <w:p>
      <w:pPr>
        <w:spacing w:after="0"/>
        <w:ind w:left="0"/>
        <w:jc w:val="both"/>
      </w:pPr>
      <w:r>
        <w:rPr>
          <w:rFonts w:ascii="Times New Roman"/>
          <w:b w:val="false"/>
          <w:i w:val="false"/>
          <w:color w:val="000000"/>
          <w:sz w:val="28"/>
        </w:rPr>
        <w:t>
       "Сайлау учаскесінің орналасқан жері: Әли ауылы, Школьная көшесі № 2, "Алматы облысы білім басқармасының Іле ауданы бойынша білім бөлімі" мемлекеттік мекемесінің "Тұрғанбек Қатаев атындағы № 22 орта мектеп" мемлекеттік коммуналдық мекемесі.</w:t>
      </w:r>
    </w:p>
    <w:bookmarkEnd w:id="77"/>
    <w:bookmarkStart w:name="z85" w:id="78"/>
    <w:p>
      <w:pPr>
        <w:spacing w:after="0"/>
        <w:ind w:left="0"/>
        <w:jc w:val="both"/>
      </w:pPr>
      <w:r>
        <w:rPr>
          <w:rFonts w:ascii="Times New Roman"/>
          <w:b w:val="false"/>
          <w:i w:val="false"/>
          <w:color w:val="000000"/>
          <w:sz w:val="28"/>
        </w:rPr>
        <w:t>
      Сайлау учаскесінің шекаралары: Әли ауылы:</w:t>
      </w:r>
    </w:p>
    <w:bookmarkEnd w:id="78"/>
    <w:bookmarkStart w:name="z86" w:id="79"/>
    <w:p>
      <w:pPr>
        <w:spacing w:after="0"/>
        <w:ind w:left="0"/>
        <w:jc w:val="both"/>
      </w:pPr>
      <w:r>
        <w:rPr>
          <w:rFonts w:ascii="Times New Roman"/>
          <w:b w:val="false"/>
          <w:i w:val="false"/>
          <w:color w:val="000000"/>
          <w:sz w:val="28"/>
        </w:rPr>
        <w:t>
      Аманат көшесі; Бұхар Жырау көшесі; Есенберлин көшесі; Есқара Беделбаев көшесі; Медиум көшесі; Шангерей Бөкеев көшесі.";</w:t>
      </w:r>
    </w:p>
    <w:bookmarkEnd w:id="79"/>
    <w:bookmarkStart w:name="z87" w:id="80"/>
    <w:p>
      <w:pPr>
        <w:spacing w:after="0"/>
        <w:ind w:left="0"/>
        <w:jc w:val="both"/>
      </w:pPr>
      <w:r>
        <w:rPr>
          <w:rFonts w:ascii="Times New Roman"/>
          <w:b w:val="false"/>
          <w:i w:val="false"/>
          <w:color w:val="000000"/>
          <w:sz w:val="28"/>
        </w:rPr>
        <w:t>
      № 367 сайлау учаскесі мынадай редакцияда жазылсын:</w:t>
      </w:r>
    </w:p>
    <w:bookmarkEnd w:id="80"/>
    <w:bookmarkStart w:name="z88" w:id="81"/>
    <w:p>
      <w:pPr>
        <w:spacing w:after="0"/>
        <w:ind w:left="0"/>
        <w:jc w:val="both"/>
      </w:pPr>
      <w:r>
        <w:rPr>
          <w:rFonts w:ascii="Times New Roman"/>
          <w:b w:val="false"/>
          <w:i w:val="false"/>
          <w:color w:val="000000"/>
          <w:sz w:val="28"/>
        </w:rPr>
        <w:t>
       "Сайлау учаскесінің орналасқан жері: Көктерек ауылы, Шалкиіз Жырау № 11 А, "Алматы облысы білім басқармасының Іле ауданы бойынша білім бөлімі" мемлекеттік мекемесінің "№ 21 орта мектеп" мемлекеттік коммуналдық мекемесі.</w:t>
      </w:r>
    </w:p>
    <w:bookmarkEnd w:id="81"/>
    <w:bookmarkStart w:name="z89" w:id="82"/>
    <w:p>
      <w:pPr>
        <w:spacing w:after="0"/>
        <w:ind w:left="0"/>
        <w:jc w:val="both"/>
      </w:pPr>
      <w:r>
        <w:rPr>
          <w:rFonts w:ascii="Times New Roman"/>
          <w:b w:val="false"/>
          <w:i w:val="false"/>
          <w:color w:val="000000"/>
          <w:sz w:val="28"/>
        </w:rPr>
        <w:t>
      Сайлау учаскесінің шекаралары: Көктерек ауылы:</w:t>
      </w:r>
    </w:p>
    <w:bookmarkEnd w:id="82"/>
    <w:bookmarkStart w:name="z90" w:id="83"/>
    <w:p>
      <w:pPr>
        <w:spacing w:after="0"/>
        <w:ind w:left="0"/>
        <w:jc w:val="both"/>
      </w:pPr>
      <w:r>
        <w:rPr>
          <w:rFonts w:ascii="Times New Roman"/>
          <w:b w:val="false"/>
          <w:i w:val="false"/>
          <w:color w:val="000000"/>
          <w:sz w:val="28"/>
        </w:rPr>
        <w:t>
      Әміре Қашаубаев көшесі; Бекен Римова көшесі; Квартал көшесі; Шалкиіз жырау көшесі; Төлеген Тоқтаров көшесі; Үмбетей жырау көшесі.";</w:t>
      </w:r>
    </w:p>
    <w:bookmarkEnd w:id="83"/>
    <w:bookmarkStart w:name="z91" w:id="84"/>
    <w:p>
      <w:pPr>
        <w:spacing w:after="0"/>
        <w:ind w:left="0"/>
        <w:jc w:val="both"/>
      </w:pPr>
      <w:r>
        <w:rPr>
          <w:rFonts w:ascii="Times New Roman"/>
          <w:b w:val="false"/>
          <w:i w:val="false"/>
          <w:color w:val="000000"/>
          <w:sz w:val="28"/>
        </w:rPr>
        <w:t>
      № 369 сайлау учаскесі мынадай редакцияда жазылсын:</w:t>
      </w:r>
    </w:p>
    <w:bookmarkEnd w:id="84"/>
    <w:bookmarkStart w:name="z92" w:id="85"/>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мектеп" мемлекеттік коммуналдық мекемесі, сол қанат.</w:t>
      </w:r>
    </w:p>
    <w:bookmarkEnd w:id="85"/>
    <w:bookmarkStart w:name="z93" w:id="86"/>
    <w:p>
      <w:pPr>
        <w:spacing w:after="0"/>
        <w:ind w:left="0"/>
        <w:jc w:val="both"/>
      </w:pPr>
      <w:r>
        <w:rPr>
          <w:rFonts w:ascii="Times New Roman"/>
          <w:b w:val="false"/>
          <w:i w:val="false"/>
          <w:color w:val="000000"/>
          <w:sz w:val="28"/>
        </w:rPr>
        <w:t>
      Сайлау учаскесінің шекаралары: Байсерке ауылы:</w:t>
      </w:r>
    </w:p>
    <w:bookmarkEnd w:id="86"/>
    <w:bookmarkStart w:name="z94" w:id="87"/>
    <w:p>
      <w:pPr>
        <w:spacing w:after="0"/>
        <w:ind w:left="0"/>
        <w:jc w:val="both"/>
      </w:pPr>
      <w:r>
        <w:rPr>
          <w:rFonts w:ascii="Times New Roman"/>
          <w:b w:val="false"/>
          <w:i w:val="false"/>
          <w:color w:val="000000"/>
          <w:sz w:val="28"/>
        </w:rPr>
        <w:t>
      Есім хан көшесі; Жетысуйская көшесі; Карасуйская көшесі; Қасым хан көшесі; Алпамыс батыр көшесі; Аменкелді Иманов көшесі; Бауыржан Момышұлы көшесі; Күйші Дина көшесі; Қабанбай батыр көшесі; Қажымұқан көшесі; Қыз жібек көшесі; Шұғыла көшесі; Шәкәрім Құдайбердіұлы көшесі.";</w:t>
      </w:r>
    </w:p>
    <w:bookmarkEnd w:id="87"/>
    <w:bookmarkStart w:name="z95" w:id="88"/>
    <w:p>
      <w:pPr>
        <w:spacing w:after="0"/>
        <w:ind w:left="0"/>
        <w:jc w:val="both"/>
      </w:pPr>
      <w:r>
        <w:rPr>
          <w:rFonts w:ascii="Times New Roman"/>
          <w:b w:val="false"/>
          <w:i w:val="false"/>
          <w:color w:val="000000"/>
          <w:sz w:val="28"/>
        </w:rPr>
        <w:t>
      № 370 сайлау учаскесі мынадай редакцияда жазылсын:</w:t>
      </w:r>
    </w:p>
    <w:bookmarkEnd w:id="88"/>
    <w:bookmarkStart w:name="z96" w:id="89"/>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В, "Алматы облысы білім басқармасының Іле ауданы бойынша білім бөлімі" мемлекеттік мекемесінің "№ 28 мектеп-гимназия" мемлекеттік коммуналдық мекемесі, оң қанат.</w:t>
      </w:r>
    </w:p>
    <w:bookmarkEnd w:id="89"/>
    <w:bookmarkStart w:name="z97" w:id="90"/>
    <w:p>
      <w:pPr>
        <w:spacing w:after="0"/>
        <w:ind w:left="0"/>
        <w:jc w:val="both"/>
      </w:pPr>
      <w:r>
        <w:rPr>
          <w:rFonts w:ascii="Times New Roman"/>
          <w:b w:val="false"/>
          <w:i w:val="false"/>
          <w:color w:val="000000"/>
          <w:sz w:val="28"/>
        </w:rPr>
        <w:t>
      Сайлау учаскесінің шекаралары: Абай көшесі; Ануар Молдабеков көшесі; Әсет Бейсеуов көшесі; Баянды көшесі; Бұлбұл көшесі; Ермек Серкебаев көшесі; Керей хан көшесі; Кейкі батыр көшесі; Құрманғазы көшесі; Қаныш Сәтпаев көшесі; Сүйінбай Аронұлы көшесі; Ұлытау көшесі; Хан жолы көшесі; Шоқан Уәлиханов көшесі; Шакен Айманов көшесі; Бау-бақша серіктестіктерінің тұтыну кооперативі: Железнодорожник; Бау-бақша серіктестіктерінің тұтыну кооперативі: Шығыс.";</w:t>
      </w:r>
    </w:p>
    <w:bookmarkEnd w:id="90"/>
    <w:bookmarkStart w:name="z98" w:id="91"/>
    <w:p>
      <w:pPr>
        <w:spacing w:after="0"/>
        <w:ind w:left="0"/>
        <w:jc w:val="both"/>
      </w:pPr>
      <w:r>
        <w:rPr>
          <w:rFonts w:ascii="Times New Roman"/>
          <w:b w:val="false"/>
          <w:i w:val="false"/>
          <w:color w:val="000000"/>
          <w:sz w:val="28"/>
        </w:rPr>
        <w:t>
      № 372 сайлау учаскесі мынадай редакцияда жазылсын:</w:t>
      </w:r>
    </w:p>
    <w:bookmarkEnd w:id="91"/>
    <w:bookmarkStart w:name="z99" w:id="92"/>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68 А, Алматы облысы, Іле ауданы, Байсерке ауылының пошта байланыс бөлімшесі.</w:t>
      </w:r>
    </w:p>
    <w:bookmarkEnd w:id="92"/>
    <w:bookmarkStart w:name="z100" w:id="93"/>
    <w:p>
      <w:pPr>
        <w:spacing w:after="0"/>
        <w:ind w:left="0"/>
        <w:jc w:val="both"/>
      </w:pPr>
      <w:r>
        <w:rPr>
          <w:rFonts w:ascii="Times New Roman"/>
          <w:b w:val="false"/>
          <w:i w:val="false"/>
          <w:color w:val="000000"/>
          <w:sz w:val="28"/>
        </w:rPr>
        <w:t>
      Сайлау учаскесінің шекаралары: Байсерке ауылы:</w:t>
      </w:r>
    </w:p>
    <w:bookmarkEnd w:id="93"/>
    <w:bookmarkStart w:name="z101" w:id="94"/>
    <w:p>
      <w:pPr>
        <w:spacing w:after="0"/>
        <w:ind w:left="0"/>
        <w:jc w:val="both"/>
      </w:pPr>
      <w:r>
        <w:rPr>
          <w:rFonts w:ascii="Times New Roman"/>
          <w:b w:val="false"/>
          <w:i w:val="false"/>
          <w:color w:val="000000"/>
          <w:sz w:val="28"/>
        </w:rPr>
        <w:t>
      Абылай хан көшесі; Арқабай көшесі; Әлия Молдағұлова көшесі; Исатай Тайманов көшесі; Күләш Байсейітова көшесі; МТФ-1 көшесі; Сәкен Сейфуллин көшесі; Сабыр Рахимов көшесі; Ілияс Жансүгіров көшесі; Аманат көшесі; Ер Еділ көшесі; Тоныкөк көшесі; Күйші Дәулеткерей көшесі 1, 3, 5, 9, 9 А, 11, 15, 19, 23, 25, 27, 29, 31, 33, 35, 37, 41, 43, 45, 47, 49, 51, 53, 55,57, 59, 61, 63, 63 А , 65, 67, 69, 71, 73, 75, 75 Б, 79, 81, 83, 85 А, 87 Б, 89, 91, 93, 95, 97, 99, 101, 103, 105, 107, 109, 111, 113, 115, 117, 119, 121, 123, 125, 127, 129, 131, 133, 137, 139, 141, 143, 145, 147, 149, 151, 153, 155, 157, 159, 161, 163, 165, 167, 169, 171, 173, 175, 179, 181, 183, 185, 187, 189, 191, 193, 195, 197, 199, 201, 203, 205, 207 (тақ жағы), 2, 2 А, 2 В, 4, 6, 10, 10 А, 12, 12 А, 14, 16, 18, 20, 22, 22 А, 26, 28, 28 А, 30, 30 Д, 32, 32 А, 32 В, 34, 36, 38, 40, 42, 44, 46, 46 А, 48, 50, 52, 54, 56, 58, 60, 62, 62 Б, 64, 66, 66 А, 68, 70, 72, 72 А, 74, 76, 78, 80, 82, 84, 86, 88, 90, 92, 94, 96, 98, 100, 102, 104, 106, 108, 110, 112, 114, 116, 118, 120, 122, 122 А, 124, 126, 128, 130, 132, 134, 136, 138, 140, 142, 142 Б, 146, 148, 150,152, 154, 156, 158, 160, 162, 164, 166, 168, 170, 172, 174, 176, 178, 180, 182, 184, 186, 188, 190, 192, 194, 196, 198, 202, 204, 206 (жұп жағы).";</w:t>
      </w:r>
    </w:p>
    <w:bookmarkEnd w:id="94"/>
    <w:bookmarkStart w:name="z102" w:id="95"/>
    <w:p>
      <w:pPr>
        <w:spacing w:after="0"/>
        <w:ind w:left="0"/>
        <w:jc w:val="both"/>
      </w:pPr>
      <w:r>
        <w:rPr>
          <w:rFonts w:ascii="Times New Roman"/>
          <w:b w:val="false"/>
          <w:i w:val="false"/>
          <w:color w:val="000000"/>
          <w:sz w:val="28"/>
        </w:rPr>
        <w:t>
      № 1008 сайлау учаскесі мынадай редакцияда жазылсын:</w:t>
      </w:r>
    </w:p>
    <w:bookmarkEnd w:id="95"/>
    <w:bookmarkStart w:name="z103" w:id="96"/>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В, "Алматы облысы білім басқармасының Іле ауданы бойынша білім бөлімі" мемлекеттік мекемесінің "№ 28 мектеп-гимназия" мемлекеттік коммуналдық мекемесі, оң қанат.</w:t>
      </w:r>
    </w:p>
    <w:bookmarkEnd w:id="96"/>
    <w:bookmarkStart w:name="z104" w:id="97"/>
    <w:p>
      <w:pPr>
        <w:spacing w:after="0"/>
        <w:ind w:left="0"/>
        <w:jc w:val="both"/>
      </w:pPr>
      <w:r>
        <w:rPr>
          <w:rFonts w:ascii="Times New Roman"/>
          <w:b w:val="false"/>
          <w:i w:val="false"/>
          <w:color w:val="000000"/>
          <w:sz w:val="28"/>
        </w:rPr>
        <w:t>
      Сайлау учаскесінің шекаралары: Байсерке ауылы:</w:t>
      </w:r>
    </w:p>
    <w:bookmarkEnd w:id="97"/>
    <w:bookmarkStart w:name="z105" w:id="98"/>
    <w:p>
      <w:pPr>
        <w:spacing w:after="0"/>
        <w:ind w:left="0"/>
        <w:jc w:val="both"/>
      </w:pPr>
      <w:r>
        <w:rPr>
          <w:rFonts w:ascii="Times New Roman"/>
          <w:b w:val="false"/>
          <w:i w:val="false"/>
          <w:color w:val="000000"/>
          <w:sz w:val="28"/>
        </w:rPr>
        <w:t>
      Міржақып Дулатов көшесі; Салқам Жәңгір көшесі; Ғабит Мүсірепов көшесі; Жүсіп Баласағұн көшесі; Жерұйық көшесі; Кенжеқұлов көшесі; Талғат Бигелдинов көшесі; Райымбек көшесі; Шырайлы көшесі; Халифа Алтай көшесі; Әл-Фараби көшесі; Бақтыбай Жолбарысұлы көшесі.";</w:t>
      </w:r>
    </w:p>
    <w:bookmarkEnd w:id="98"/>
    <w:bookmarkStart w:name="z106" w:id="99"/>
    <w:p>
      <w:pPr>
        <w:spacing w:after="0"/>
        <w:ind w:left="0"/>
        <w:jc w:val="both"/>
      </w:pPr>
      <w:r>
        <w:rPr>
          <w:rFonts w:ascii="Times New Roman"/>
          <w:b w:val="false"/>
          <w:i w:val="false"/>
          <w:color w:val="000000"/>
          <w:sz w:val="28"/>
        </w:rPr>
        <w:t>
      № 400 сайлау учаскесі мынадай редакцияда жазылсын:</w:t>
      </w:r>
    </w:p>
    <w:bookmarkEnd w:id="99"/>
    <w:bookmarkStart w:name="z107" w:id="100"/>
    <w:p>
      <w:pPr>
        <w:spacing w:after="0"/>
        <w:ind w:left="0"/>
        <w:jc w:val="both"/>
      </w:pPr>
      <w:r>
        <w:rPr>
          <w:rFonts w:ascii="Times New Roman"/>
          <w:b w:val="false"/>
          <w:i w:val="false"/>
          <w:color w:val="000000"/>
          <w:sz w:val="28"/>
        </w:rPr>
        <w:t>
       "Сайлау учаскесінің орналасқан жері: Асқар Тоқпанов ауылы, Аитов көшесі № 44, балабақша "Балбөбек".</w:t>
      </w:r>
    </w:p>
    <w:bookmarkEnd w:id="100"/>
    <w:bookmarkStart w:name="z108" w:id="101"/>
    <w:p>
      <w:pPr>
        <w:spacing w:after="0"/>
        <w:ind w:left="0"/>
        <w:jc w:val="both"/>
      </w:pPr>
      <w:r>
        <w:rPr>
          <w:rFonts w:ascii="Times New Roman"/>
          <w:b w:val="false"/>
          <w:i w:val="false"/>
          <w:color w:val="000000"/>
          <w:sz w:val="28"/>
        </w:rPr>
        <w:t>
      Сайлау учаскесінің шекаралары: Асқар Тоқпанов ауылы:</w:t>
      </w:r>
    </w:p>
    <w:bookmarkEnd w:id="101"/>
    <w:bookmarkStart w:name="z109" w:id="102"/>
    <w:p>
      <w:pPr>
        <w:spacing w:after="0"/>
        <w:ind w:left="0"/>
        <w:jc w:val="both"/>
      </w:pPr>
      <w:r>
        <w:rPr>
          <w:rFonts w:ascii="Times New Roman"/>
          <w:b w:val="false"/>
          <w:i w:val="false"/>
          <w:color w:val="000000"/>
          <w:sz w:val="28"/>
        </w:rPr>
        <w:t>
      Абылай хан көшесі; Атымтай Қисанов көшесі; Әсет Бейсеуов көшесі; Балта Сейдалиев көшесі; Белағаш Ақұлы көшесі; Бережинский Алексей Федорович көшесі; Жайнақ көшесі; Ескелді би көшесі; Қабанбай батыр көшесі; Менделеев көшесі; Ы. Алтынсарин көшесі; Өнеркәсіптік аймақ; Бау-бақша серіктестіктерінің тұтыну кооперативі: "Мелиоратор"; Бау-бақша серіктестіктерінің тұтыну кооперативі: "Оптимист".";</w:t>
      </w:r>
    </w:p>
    <w:bookmarkEnd w:id="102"/>
    <w:bookmarkStart w:name="z110" w:id="103"/>
    <w:p>
      <w:pPr>
        <w:spacing w:after="0"/>
        <w:ind w:left="0"/>
        <w:jc w:val="both"/>
      </w:pPr>
      <w:r>
        <w:rPr>
          <w:rFonts w:ascii="Times New Roman"/>
          <w:b w:val="false"/>
          <w:i w:val="false"/>
          <w:color w:val="000000"/>
          <w:sz w:val="28"/>
        </w:rPr>
        <w:t>
      № 401 сайлау учаскесі мынадай редакцияда жазылсын:</w:t>
      </w:r>
    </w:p>
    <w:bookmarkEnd w:id="103"/>
    <w:bookmarkStart w:name="z111" w:id="104"/>
    <w:p>
      <w:pPr>
        <w:spacing w:after="0"/>
        <w:ind w:left="0"/>
        <w:jc w:val="both"/>
      </w:pPr>
      <w:r>
        <w:rPr>
          <w:rFonts w:ascii="Times New Roman"/>
          <w:b w:val="false"/>
          <w:i w:val="false"/>
          <w:color w:val="000000"/>
          <w:sz w:val="28"/>
        </w:rPr>
        <w:t>
       "Сайлау учаскесінің орналасқан жері: Асқар Тоқпанов ауылы, Балта Сейдалиев көшесі, № 117, "Алматы облысы білім басқармасының Іле ауданы бойынша білім бөлімі" мемлекеттік мекемесінің "№ 42 орта мектебі" мемлекеттік коммуналдық мекемесі, ғимараттың сол қанаты, мектеп фойесі.</w:t>
      </w:r>
    </w:p>
    <w:bookmarkEnd w:id="104"/>
    <w:bookmarkStart w:name="z112" w:id="105"/>
    <w:p>
      <w:pPr>
        <w:spacing w:after="0"/>
        <w:ind w:left="0"/>
        <w:jc w:val="both"/>
      </w:pPr>
      <w:r>
        <w:rPr>
          <w:rFonts w:ascii="Times New Roman"/>
          <w:b w:val="false"/>
          <w:i w:val="false"/>
          <w:color w:val="000000"/>
          <w:sz w:val="28"/>
        </w:rPr>
        <w:t>
      Сайлау учаскесінің шекаралары: Асқар Тоқпанов ауылы:</w:t>
      </w:r>
    </w:p>
    <w:bookmarkEnd w:id="105"/>
    <w:bookmarkStart w:name="z113" w:id="106"/>
    <w:p>
      <w:pPr>
        <w:spacing w:after="0"/>
        <w:ind w:left="0"/>
        <w:jc w:val="both"/>
      </w:pPr>
      <w:r>
        <w:rPr>
          <w:rFonts w:ascii="Times New Roman"/>
          <w:b w:val="false"/>
          <w:i w:val="false"/>
          <w:color w:val="000000"/>
          <w:sz w:val="28"/>
        </w:rPr>
        <w:t>
      10 көшесі; 11 көшесі; 12 көшесі; 13-квартал көшесі; 14 көшесі; 4 көшесі; 5 көшесі; 6 көшесі; Астана көшесі; Бәйтерек көшесі; Бірлік көшесі; Жеңіс көшесі; Жетісу көшесі; Жібек жолы көшесі; Тәуелсіздік көшесі; Бау-бақша серіктестіктерінің тұтыну кооперативі: "Ветеран 12"; Бау-бақша серіктестіктерінің тұтыну кооперативі: "Ветеран"; Бау-бақша серіктестіктерінің тұтыну кооперативі: "Ветеран-2 Надежда"; Бау-бақша серіктестіктерінің тұтыну кооперативі: "Водник"; Бау-бақша серіктестіктерінің тұтыну кооперативі: "Волна"; Бау-бақша серіктестіктерінің тұтыну кооперативі: "Гранит"; Бау-бақша серіктестіктерінің тұтыну кооперативі: "Еңбек"; Бау-бақша серіктестіктерінің тұтыну кооперативі: "Крылья"; Бау-бақша серіктестіктерінің тұтыну кооперативі: "Приозерная"; Бау-бақша серіктестіктерінің тұтыну кооперативі: "Су-шар 7"; Бау-бақша серіктестіктерінің тұтыну кооперативі: "Ягодка".";</w:t>
      </w:r>
    </w:p>
    <w:bookmarkEnd w:id="106"/>
    <w:bookmarkStart w:name="z114" w:id="107"/>
    <w:p>
      <w:pPr>
        <w:spacing w:after="0"/>
        <w:ind w:left="0"/>
        <w:jc w:val="both"/>
      </w:pPr>
      <w:r>
        <w:rPr>
          <w:rFonts w:ascii="Times New Roman"/>
          <w:b w:val="false"/>
          <w:i w:val="false"/>
          <w:color w:val="000000"/>
          <w:sz w:val="28"/>
        </w:rPr>
        <w:t>
      № 407 сайлау учаскесі мынадай редакцияда жазылсын:</w:t>
      </w:r>
    </w:p>
    <w:bookmarkEnd w:id="107"/>
    <w:bookmarkStart w:name="z115" w:id="108"/>
    <w:p>
      <w:pPr>
        <w:spacing w:after="0"/>
        <w:ind w:left="0"/>
        <w:jc w:val="both"/>
      </w:pPr>
      <w:r>
        <w:rPr>
          <w:rFonts w:ascii="Times New Roman"/>
          <w:b w:val="false"/>
          <w:i w:val="false"/>
          <w:color w:val="000000"/>
          <w:sz w:val="28"/>
        </w:rPr>
        <w:t>
       "Сайлау учаскесінің орналасқан жері: Жәпек батыр ауылы, Абай көшесі № 17 Г, "Алматы облысы білім басқармасының Іле ауданы бойынша білім бөлімі" мемлекеттік мекемесінің "№ 4 орта мектеп" мемлекеттік коммуналдық мекемесі", мектеп фойесі.</w:t>
      </w:r>
    </w:p>
    <w:bookmarkEnd w:id="108"/>
    <w:bookmarkStart w:name="z116" w:id="109"/>
    <w:p>
      <w:pPr>
        <w:spacing w:after="0"/>
        <w:ind w:left="0"/>
        <w:jc w:val="both"/>
      </w:pPr>
      <w:r>
        <w:rPr>
          <w:rFonts w:ascii="Times New Roman"/>
          <w:b w:val="false"/>
          <w:i w:val="false"/>
          <w:color w:val="000000"/>
          <w:sz w:val="28"/>
        </w:rPr>
        <w:t>
      Сайлау учаскесінің шекаралары: Жапек батыр ауылы:</w:t>
      </w:r>
    </w:p>
    <w:bookmarkEnd w:id="109"/>
    <w:bookmarkStart w:name="z117" w:id="110"/>
    <w:p>
      <w:pPr>
        <w:spacing w:after="0"/>
        <w:ind w:left="0"/>
        <w:jc w:val="both"/>
      </w:pPr>
      <w:r>
        <w:rPr>
          <w:rFonts w:ascii="Times New Roman"/>
          <w:b w:val="false"/>
          <w:i w:val="false"/>
          <w:color w:val="000000"/>
          <w:sz w:val="28"/>
        </w:rPr>
        <w:t>
      Абай көшесі; Абдуали Шубаев көшесі 1, 2, 3, 4, 5, 6, 7, 8, 9, 10, 11, 12, 13, 14, 15, 16, 17, 18, 19, 20, 21, 22, 23, 24, 25, 26, 27, 28, 29, 30, 31, 32, 33, 34, 35, 36, 37, 38, 39, 40, 41, 42, 43, 44, 45, 46, 47, 48, 49, 50, 51, 52, 53, 54, 55, 56, 57, 58, 59, 60, 61, 62, 63, 64, 65, 66, 67, 68, 69, 70, 71, 72, 73, 74, 75, 76, 77; Бауыржан Момышұлы көшесі; М. Тулебаев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Бау-бақша серіктестіктерінің тұтыну кооперативі: Жастар; Бау-бақша серіктестіктерінің тұтыну кооперативі: Нұр-Береке.";</w:t>
      </w:r>
    </w:p>
    <w:bookmarkEnd w:id="110"/>
    <w:bookmarkStart w:name="z118" w:id="111"/>
    <w:p>
      <w:pPr>
        <w:spacing w:after="0"/>
        <w:ind w:left="0"/>
        <w:jc w:val="both"/>
      </w:pPr>
      <w:r>
        <w:rPr>
          <w:rFonts w:ascii="Times New Roman"/>
          <w:b w:val="false"/>
          <w:i w:val="false"/>
          <w:color w:val="000000"/>
          <w:sz w:val="28"/>
        </w:rPr>
        <w:t>
      № 408 сайлау учаскесі мынадай редакцияда жазылсын:</w:t>
      </w:r>
    </w:p>
    <w:bookmarkEnd w:id="111"/>
    <w:bookmarkStart w:name="z119" w:id="112"/>
    <w:p>
      <w:pPr>
        <w:spacing w:after="0"/>
        <w:ind w:left="0"/>
        <w:jc w:val="both"/>
      </w:pPr>
      <w:r>
        <w:rPr>
          <w:rFonts w:ascii="Times New Roman"/>
          <w:b w:val="false"/>
          <w:i w:val="false"/>
          <w:color w:val="000000"/>
          <w:sz w:val="28"/>
        </w:rPr>
        <w:t>
       "Сайлау учаскесінің орналасқан жері: Жәпек батыр ауылы, Абай көшесі № 17 Г, "Алматы облысы білім басқармасының Іле ауданы бойынша білім бөлімі" мемлекеттік мекемесінің "№ 4 орта мектеп" мемлекеттік коммуналдық мекемесі, спорт залы.</w:t>
      </w:r>
    </w:p>
    <w:bookmarkEnd w:id="112"/>
    <w:bookmarkStart w:name="z120" w:id="113"/>
    <w:p>
      <w:pPr>
        <w:spacing w:after="0"/>
        <w:ind w:left="0"/>
        <w:jc w:val="both"/>
      </w:pPr>
      <w:r>
        <w:rPr>
          <w:rFonts w:ascii="Times New Roman"/>
          <w:b w:val="false"/>
          <w:i w:val="false"/>
          <w:color w:val="000000"/>
          <w:sz w:val="28"/>
        </w:rPr>
        <w:t>
      Сайлау учаскесінің шекаралары: Жәпек батыр ауылы:</w:t>
      </w:r>
    </w:p>
    <w:bookmarkEnd w:id="113"/>
    <w:bookmarkStart w:name="z121" w:id="114"/>
    <w:p>
      <w:pPr>
        <w:spacing w:after="0"/>
        <w:ind w:left="0"/>
        <w:jc w:val="both"/>
      </w:pPr>
      <w:r>
        <w:rPr>
          <w:rFonts w:ascii="Times New Roman"/>
          <w:b w:val="false"/>
          <w:i w:val="false"/>
          <w:color w:val="000000"/>
          <w:sz w:val="28"/>
        </w:rPr>
        <w:t>
      Жамбыл көшесі; Дәнеш Рақышев көшесі; Қ. Сәтпаев көшесі; М. Мәметова көшесі; М. Мақатаев көшесі; М. Әуезов көшесі; Оңалбай Әлім көшесі; Сүйінбай көшесі; Ш. Уәлиханов көшесі.";</w:t>
      </w:r>
    </w:p>
    <w:bookmarkEnd w:id="114"/>
    <w:bookmarkStart w:name="z122" w:id="115"/>
    <w:p>
      <w:pPr>
        <w:spacing w:after="0"/>
        <w:ind w:left="0"/>
        <w:jc w:val="both"/>
      </w:pPr>
      <w:r>
        <w:rPr>
          <w:rFonts w:ascii="Times New Roman"/>
          <w:b w:val="false"/>
          <w:i w:val="false"/>
          <w:color w:val="000000"/>
          <w:sz w:val="28"/>
        </w:rPr>
        <w:t>
      № 413 сайлау учаскесі мынадай редакцияда жазылсын:</w:t>
      </w:r>
    </w:p>
    <w:bookmarkEnd w:id="115"/>
    <w:bookmarkStart w:name="z123" w:id="116"/>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мектеп" мемлекеттік коммуналдық мекемесі, оң қанат.</w:t>
      </w:r>
    </w:p>
    <w:bookmarkEnd w:id="116"/>
    <w:bookmarkStart w:name="z124" w:id="117"/>
    <w:p>
      <w:pPr>
        <w:spacing w:after="0"/>
        <w:ind w:left="0"/>
        <w:jc w:val="both"/>
      </w:pPr>
      <w:r>
        <w:rPr>
          <w:rFonts w:ascii="Times New Roman"/>
          <w:b w:val="false"/>
          <w:i w:val="false"/>
          <w:color w:val="000000"/>
          <w:sz w:val="28"/>
        </w:rPr>
        <w:t>
      Сайлау учаскесінің шекаралары: Көкқайнар ауылы:</w:t>
      </w:r>
    </w:p>
    <w:bookmarkEnd w:id="117"/>
    <w:bookmarkStart w:name="z125" w:id="118"/>
    <w:p>
      <w:pPr>
        <w:spacing w:after="0"/>
        <w:ind w:left="0"/>
        <w:jc w:val="both"/>
      </w:pPr>
      <w:r>
        <w:rPr>
          <w:rFonts w:ascii="Times New Roman"/>
          <w:b w:val="false"/>
          <w:i w:val="false"/>
          <w:color w:val="000000"/>
          <w:sz w:val="28"/>
        </w:rPr>
        <w:t>
      Атырау көшесі; Бәйтерек көшесі; Банная көшесі;Строительная көшесі; Т. Бокин көшесі; Цветочная көшесі; Ш. Құдайбердіұлы көшесі; Ы. Ноғайбаев көшесі; Бау-бақша серіктестіктерінің тұтыну кооперативі: Батыр; Бау-бақша серіктестіктерінің тұтыну кооперативі: Нариман; Бау-бақша серіктестіктерінің тұтыну кооперативі: Нариман-2.";</w:t>
      </w:r>
    </w:p>
    <w:bookmarkEnd w:id="118"/>
    <w:bookmarkStart w:name="z126" w:id="119"/>
    <w:p>
      <w:pPr>
        <w:spacing w:after="0"/>
        <w:ind w:left="0"/>
        <w:jc w:val="both"/>
      </w:pPr>
      <w:r>
        <w:rPr>
          <w:rFonts w:ascii="Times New Roman"/>
          <w:b w:val="false"/>
          <w:i w:val="false"/>
          <w:color w:val="000000"/>
          <w:sz w:val="28"/>
        </w:rPr>
        <w:t xml:space="preserve">
      № 970 сайлау учаскесі мынадай редакцияда жазылсын: </w:t>
      </w:r>
    </w:p>
    <w:bookmarkEnd w:id="119"/>
    <w:bookmarkStart w:name="z127" w:id="120"/>
    <w:p>
      <w:pPr>
        <w:spacing w:after="0"/>
        <w:ind w:left="0"/>
        <w:jc w:val="both"/>
      </w:pPr>
      <w:r>
        <w:rPr>
          <w:rFonts w:ascii="Times New Roman"/>
          <w:b w:val="false"/>
          <w:i w:val="false"/>
          <w:color w:val="000000"/>
          <w:sz w:val="28"/>
        </w:rPr>
        <w:t>
       "Сайлау учаскесінің орналасқан жері: Жәпек батыр ауылы, "Школьный" ықшам ауданы, "Алматы облысы білім басқармасының Іле ауданы бойынша білім бөлімі" мемлекеттік мекемесінің "№ 51 орта мектеп" мемлекеттік коммуналдық мекемесі.</w:t>
      </w:r>
    </w:p>
    <w:bookmarkEnd w:id="120"/>
    <w:bookmarkStart w:name="z128" w:id="121"/>
    <w:p>
      <w:pPr>
        <w:spacing w:after="0"/>
        <w:ind w:left="0"/>
        <w:jc w:val="both"/>
      </w:pPr>
      <w:r>
        <w:rPr>
          <w:rFonts w:ascii="Times New Roman"/>
          <w:b w:val="false"/>
          <w:i w:val="false"/>
          <w:color w:val="000000"/>
          <w:sz w:val="28"/>
        </w:rPr>
        <w:t>
      Сайлау учаскесінің шекаралары: Жәпек батыр ауылы:</w:t>
      </w:r>
    </w:p>
    <w:bookmarkEnd w:id="121"/>
    <w:bookmarkStart w:name="z129" w:id="122"/>
    <w:p>
      <w:pPr>
        <w:spacing w:after="0"/>
        <w:ind w:left="0"/>
        <w:jc w:val="both"/>
      </w:pPr>
      <w:r>
        <w:rPr>
          <w:rFonts w:ascii="Times New Roman"/>
          <w:b w:val="false"/>
          <w:i w:val="false"/>
          <w:color w:val="000000"/>
          <w:sz w:val="28"/>
        </w:rPr>
        <w:t>
      Бау-бақша серіктестіктерінің тұтыну кооперативі: Жомарт; Бау-бақша серіктестіктерінің тұтыну кооперативі: Куншуак-Агро; Бау-бақша серіктестіктерінің тұтыну кооперативі: Мекен жай; Бау-бақша серіктестіктерінің тұтыну кооперативі: Нурахын; Школьный ықшам ауданы.";</w:t>
      </w:r>
    </w:p>
    <w:bookmarkEnd w:id="122"/>
    <w:bookmarkStart w:name="z130" w:id="123"/>
    <w:p>
      <w:pPr>
        <w:spacing w:after="0"/>
        <w:ind w:left="0"/>
        <w:jc w:val="both"/>
      </w:pPr>
      <w:r>
        <w:rPr>
          <w:rFonts w:ascii="Times New Roman"/>
          <w:b w:val="false"/>
          <w:i w:val="false"/>
          <w:color w:val="000000"/>
          <w:sz w:val="28"/>
        </w:rPr>
        <w:t xml:space="preserve">
      № 1055 сайлау учаскесі мынадай редакцияда жазылсын: </w:t>
      </w:r>
    </w:p>
    <w:bookmarkEnd w:id="123"/>
    <w:bookmarkStart w:name="z131" w:id="124"/>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мектеп" мемлекеттік коммуналдық мекемесі, сол қанат.</w:t>
      </w:r>
    </w:p>
    <w:bookmarkEnd w:id="124"/>
    <w:bookmarkStart w:name="z132" w:id="125"/>
    <w:p>
      <w:pPr>
        <w:spacing w:after="0"/>
        <w:ind w:left="0"/>
        <w:jc w:val="both"/>
      </w:pPr>
      <w:r>
        <w:rPr>
          <w:rFonts w:ascii="Times New Roman"/>
          <w:b w:val="false"/>
          <w:i w:val="false"/>
          <w:color w:val="000000"/>
          <w:sz w:val="28"/>
        </w:rPr>
        <w:t>
      Сайлау учаскесінің шекаралары: Көкқайнар ауылы:</w:t>
      </w:r>
    </w:p>
    <w:bookmarkEnd w:id="125"/>
    <w:bookmarkStart w:name="z133" w:id="126"/>
    <w:p>
      <w:pPr>
        <w:spacing w:after="0"/>
        <w:ind w:left="0"/>
        <w:jc w:val="both"/>
      </w:pPr>
      <w:r>
        <w:rPr>
          <w:rFonts w:ascii="Times New Roman"/>
          <w:b w:val="false"/>
          <w:i w:val="false"/>
          <w:color w:val="000000"/>
          <w:sz w:val="28"/>
        </w:rPr>
        <w:t>
      Бау-бақша серіктестіктерінің тұтыну кооперативі: Береке-Д; Бау-бақша серіктестіктерінің тұтыну кооперативі: Гулдары; Бау-бақша серіктестіктерінің тұтыну кооперативі: Генофонд; Бау-бақша серіктестіктерінің тұтыну кооперативі: Жаркын жастар; Бау-бақша серіктестіктерінің тұтыну кооперативі: Жер ана; Бау-бақша серіктестіктерінің тұтыну кооперативі: Жеңістау; Бау-бақша серіктестіктерінің тұтыну кооперативі: Көкжайлау; Бау-бақша серіктестіктерінің тұтыну кооперативі: Нұр-Атакент; Бау-бақша серіктестіктерінің тұтыну кооперативі: Райымбек батыр; Бау-бақша серіктестіктерінің тұтыну кооперативі: Юрист.";</w:t>
      </w:r>
    </w:p>
    <w:bookmarkEnd w:id="126"/>
    <w:bookmarkStart w:name="z134" w:id="127"/>
    <w:p>
      <w:pPr>
        <w:spacing w:after="0"/>
        <w:ind w:left="0"/>
        <w:jc w:val="both"/>
      </w:pPr>
      <w:r>
        <w:rPr>
          <w:rFonts w:ascii="Times New Roman"/>
          <w:b w:val="false"/>
          <w:i w:val="false"/>
          <w:color w:val="000000"/>
          <w:sz w:val="28"/>
        </w:rPr>
        <w:t>
      № 1009 сайлау учаскесі мынадай редакцияда жазылсын:</w:t>
      </w:r>
    </w:p>
    <w:bookmarkEnd w:id="127"/>
    <w:bookmarkStart w:name="z135" w:id="128"/>
    <w:p>
      <w:pPr>
        <w:spacing w:after="0"/>
        <w:ind w:left="0"/>
        <w:jc w:val="both"/>
      </w:pPr>
      <w:r>
        <w:rPr>
          <w:rFonts w:ascii="Times New Roman"/>
          <w:b w:val="false"/>
          <w:i w:val="false"/>
          <w:color w:val="000000"/>
          <w:sz w:val="28"/>
        </w:rPr>
        <w:t>
       "Сайлау учаскесінің орналасқан жері: Мұхаметжан Түймебаев ауылы, Ақжол саяжайы, Бөгенбай батыр көшесі № 3156, "Menin Mektebim" жауапкершілігі шектеулі серіктестігі.</w:t>
      </w:r>
    </w:p>
    <w:bookmarkEnd w:id="128"/>
    <w:bookmarkStart w:name="z136" w:id="129"/>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129"/>
    <w:bookmarkStart w:name="z137" w:id="130"/>
    <w:p>
      <w:pPr>
        <w:spacing w:after="0"/>
        <w:ind w:left="0"/>
        <w:jc w:val="both"/>
      </w:pPr>
      <w:r>
        <w:rPr>
          <w:rFonts w:ascii="Times New Roman"/>
          <w:b w:val="false"/>
          <w:i w:val="false"/>
          <w:color w:val="000000"/>
          <w:sz w:val="28"/>
        </w:rPr>
        <w:t>
      Бау-бақша серіктестіктерінің тұтыну кооперативі: Акжол садовод; Бау-бақша серіктестіктерінің тұтыну кооперативі: Ветеран.";</w:t>
      </w:r>
    </w:p>
    <w:bookmarkEnd w:id="130"/>
    <w:bookmarkStart w:name="z138" w:id="131"/>
    <w:p>
      <w:pPr>
        <w:spacing w:after="0"/>
        <w:ind w:left="0"/>
        <w:jc w:val="both"/>
      </w:pPr>
      <w:r>
        <w:rPr>
          <w:rFonts w:ascii="Times New Roman"/>
          <w:b w:val="false"/>
          <w:i w:val="false"/>
          <w:color w:val="000000"/>
          <w:sz w:val="28"/>
        </w:rPr>
        <w:t>
      № 414 сайлау учаскесі мынадай редакцияда жазылсын:</w:t>
      </w:r>
    </w:p>
    <w:bookmarkEnd w:id="131"/>
    <w:bookmarkStart w:name="z139" w:id="132"/>
    <w:p>
      <w:pPr>
        <w:spacing w:after="0"/>
        <w:ind w:left="0"/>
        <w:jc w:val="both"/>
      </w:pPr>
      <w:r>
        <w:rPr>
          <w:rFonts w:ascii="Times New Roman"/>
          <w:b w:val="false"/>
          <w:i w:val="false"/>
          <w:color w:val="000000"/>
          <w:sz w:val="28"/>
        </w:rPr>
        <w:t>
       "Сайлау учаскесінің орналасқан жері: Байкент ауылы, № 3 шағын ауданы, № 13 ғимарат, "Іле ауданы әкімінің аудандық мәдениет үйі" мемлекеттік коммуналдық қазынашылық кәсіпорны, мәдениет үйінің фойесі.</w:t>
      </w:r>
    </w:p>
    <w:bookmarkEnd w:id="132"/>
    <w:bookmarkStart w:name="z140" w:id="133"/>
    <w:p>
      <w:pPr>
        <w:spacing w:after="0"/>
        <w:ind w:left="0"/>
        <w:jc w:val="both"/>
      </w:pPr>
      <w:r>
        <w:rPr>
          <w:rFonts w:ascii="Times New Roman"/>
          <w:b w:val="false"/>
          <w:i w:val="false"/>
          <w:color w:val="000000"/>
          <w:sz w:val="28"/>
        </w:rPr>
        <w:t>
      Сайлау учаскесінің шекаралары: Байкент ауылы:</w:t>
      </w:r>
    </w:p>
    <w:bookmarkEnd w:id="133"/>
    <w:bookmarkStart w:name="z141" w:id="134"/>
    <w:p>
      <w:pPr>
        <w:spacing w:after="0"/>
        <w:ind w:left="0"/>
        <w:jc w:val="both"/>
      </w:pPr>
      <w:r>
        <w:rPr>
          <w:rFonts w:ascii="Times New Roman"/>
          <w:b w:val="false"/>
          <w:i w:val="false"/>
          <w:color w:val="000000"/>
          <w:sz w:val="28"/>
        </w:rPr>
        <w:t>
      Абай көшесі № 1/1, 1/2, 1/3, 1/4, 2/1, 2/2, 2/3, 2/4, 3/1, 3/2, 3/3, 3/4, 4, 4/1, 4/2,4/3, 4/4, 5, 6, 6/2, 7/1, 7/4, 8, 8/2, 9, 9Б, 10, 10/2, 11/1, 11/2, 11/3, 11/4, 12, 13, 14, 15, 16, 17, 17/1, 18, 18/1, 18/2, 19, 19/2, 20, 21, 21/2, 21/3, 22/1, 22/2, 23, 24, 25, 26, 26/4, 27, 27/1, 27/2, 28/2, 28/4, 29/2, 29/3, 30, 30/1, 30/3, 30/4, 31, 31/1, 31/2, 31/3, 32/1, 32/2, 33/1, 33/2, 34, 34/1, 34/2, 34/3, 34/4, 35/1, 35/2, 35/3,35/4, 36, 37, 37 А, 37/1, 37/2, 37/3, 37/4, 38, 38/1, 38/2, 39/1, 39/2, 40, 40/1, 40/2, 40А, 41, 41А, 41/1, 41А, 42, 42/2; Ақ бұлақ көшесі; Алатау көшесі; Алтын Дән көшесі; Арал көшесі; Ардагер көшесі; Достық көшесі; Жастар көшесі; Жетісу көшесі; Жұмбақтас көшесі; Құлагер көшесі; Наурыз көшесі; Өркениет көшесі; Өркен көшесі; Рахат көшесі; Самал көшесі; Самұрык көшесі; Тәуелсіздік көшесі; Тың Дала көшесі; Шұғыла көшесі; Ынтымақ көшесі; № 3 ықшам ауданы.";</w:t>
      </w:r>
    </w:p>
    <w:bookmarkEnd w:id="134"/>
    <w:bookmarkStart w:name="z142" w:id="135"/>
    <w:p>
      <w:pPr>
        <w:spacing w:after="0"/>
        <w:ind w:left="0"/>
        <w:jc w:val="both"/>
      </w:pPr>
      <w:r>
        <w:rPr>
          <w:rFonts w:ascii="Times New Roman"/>
          <w:b w:val="false"/>
          <w:i w:val="false"/>
          <w:color w:val="000000"/>
          <w:sz w:val="28"/>
        </w:rPr>
        <w:t>
      № 415 сайлау учаскесі мынадай редакцияда жазылсын:</w:t>
      </w:r>
    </w:p>
    <w:bookmarkEnd w:id="135"/>
    <w:bookmarkStart w:name="z143" w:id="136"/>
    <w:p>
      <w:pPr>
        <w:spacing w:after="0"/>
        <w:ind w:left="0"/>
        <w:jc w:val="both"/>
      </w:pPr>
      <w:r>
        <w:rPr>
          <w:rFonts w:ascii="Times New Roman"/>
          <w:b w:val="false"/>
          <w:i w:val="false"/>
          <w:color w:val="000000"/>
          <w:sz w:val="28"/>
        </w:rPr>
        <w:t>
       "Сайлау учаскесінің орналасқан жері: Байкент ауылы, № 2 шағын ауданы, № 1 ғимарат, "Алматы облысы білім басқармасының Іле ауданының білім бөлімі" мемлекеттік мекемесі, "№ 10 орта мектебі" мемлекеттік коммуналдық мекемесі, мектеп фойесі.</w:t>
      </w:r>
    </w:p>
    <w:bookmarkEnd w:id="136"/>
    <w:bookmarkStart w:name="z144" w:id="137"/>
    <w:p>
      <w:pPr>
        <w:spacing w:after="0"/>
        <w:ind w:left="0"/>
        <w:jc w:val="both"/>
      </w:pPr>
      <w:r>
        <w:rPr>
          <w:rFonts w:ascii="Times New Roman"/>
          <w:b w:val="false"/>
          <w:i w:val="false"/>
          <w:color w:val="000000"/>
          <w:sz w:val="28"/>
        </w:rPr>
        <w:t>
      Сайлау учаскесінің шекаралары: Байкент ауылы:</w:t>
      </w:r>
    </w:p>
    <w:bookmarkEnd w:id="137"/>
    <w:bookmarkStart w:name="z145" w:id="138"/>
    <w:p>
      <w:pPr>
        <w:spacing w:after="0"/>
        <w:ind w:left="0"/>
        <w:jc w:val="both"/>
      </w:pPr>
      <w:r>
        <w:rPr>
          <w:rFonts w:ascii="Times New Roman"/>
          <w:b w:val="false"/>
          <w:i w:val="false"/>
          <w:color w:val="000000"/>
          <w:sz w:val="28"/>
        </w:rPr>
        <w:t>
      Абай көшесі 44 А, 46, 46 А, 47, 47/1, 47/2, 47/5, 47/6, 48, 50, 52, 54, 56, 58, 62, 66, 68, 72, 74, 76, 78, 80, 82; Ақниет көшесі; Алтай көшесі; Бәйтерек көшесі; Бейбітшілік көшесі; Болашақ көшесі; Гагарин көшесі; Ескелді би көшесі; Жамбыл көшесі; Жеңіске 30 жыл көшесі; Жерұйық көшесі; Қабанбай батыр көшесі; Құрманғазы көшесі; Маусым көшесі; Мәлік Ғабдуллин көшесі; Сарыарқа көшесі; № 1 ықшам ауданы; № 2 ықшам ауданы.";</w:t>
      </w:r>
    </w:p>
    <w:bookmarkEnd w:id="138"/>
    <w:bookmarkStart w:name="z146" w:id="139"/>
    <w:p>
      <w:pPr>
        <w:spacing w:after="0"/>
        <w:ind w:left="0"/>
        <w:jc w:val="both"/>
      </w:pPr>
      <w:r>
        <w:rPr>
          <w:rFonts w:ascii="Times New Roman"/>
          <w:b w:val="false"/>
          <w:i w:val="false"/>
          <w:color w:val="000000"/>
          <w:sz w:val="28"/>
        </w:rPr>
        <w:t>
      №416 сайлау учаскесі мынадай редакцияда жазылсын:</w:t>
      </w:r>
    </w:p>
    <w:bookmarkEnd w:id="139"/>
    <w:bookmarkStart w:name="z147" w:id="140"/>
    <w:p>
      <w:pPr>
        <w:spacing w:after="0"/>
        <w:ind w:left="0"/>
        <w:jc w:val="both"/>
      </w:pPr>
      <w:r>
        <w:rPr>
          <w:rFonts w:ascii="Times New Roman"/>
          <w:b w:val="false"/>
          <w:i w:val="false"/>
          <w:color w:val="000000"/>
          <w:sz w:val="28"/>
        </w:rPr>
        <w:t>
       "Сайлау учаскесінің орналасқан жері: Байкент ауылы, Доскеев ықшам ауданы № 170 Б, "NOVA INVEST" жауапкершілігі шектеулі серіктестігі.</w:t>
      </w:r>
    </w:p>
    <w:bookmarkEnd w:id="140"/>
    <w:bookmarkStart w:name="z148" w:id="141"/>
    <w:p>
      <w:pPr>
        <w:spacing w:after="0"/>
        <w:ind w:left="0"/>
        <w:jc w:val="both"/>
      </w:pPr>
      <w:r>
        <w:rPr>
          <w:rFonts w:ascii="Times New Roman"/>
          <w:b w:val="false"/>
          <w:i w:val="false"/>
          <w:color w:val="000000"/>
          <w:sz w:val="28"/>
        </w:rPr>
        <w:t>
      Сайлау учаскесінің шекаралары: Байкент ауылы:</w:t>
      </w:r>
    </w:p>
    <w:bookmarkEnd w:id="141"/>
    <w:bookmarkStart w:name="z149" w:id="142"/>
    <w:p>
      <w:pPr>
        <w:spacing w:after="0"/>
        <w:ind w:left="0"/>
        <w:jc w:val="both"/>
      </w:pPr>
      <w:r>
        <w:rPr>
          <w:rFonts w:ascii="Times New Roman"/>
          <w:b w:val="false"/>
          <w:i w:val="false"/>
          <w:color w:val="000000"/>
          <w:sz w:val="28"/>
        </w:rPr>
        <w:t>
      Атамекен көшесі; Доскеев ықшам ауданы; Жібек жолы көшесі; Жолбарысты көшесі; К. Цеткин көшесі; Шоқан Уалиханов көшесі; Іле көшесі; Бау-бақша серіктестіктерінің тұтыну кооперативі: Виктория; Бау-бақша серіктестіктерінің тұтыну кооперативі: Дружба; Бау-бақша серіктестіктерінің тұтыну кооперативі: Коктем; Бау-бақша серіктестіктерінің тұтыну кооперативі: Черемушки.".</w:t>
      </w:r>
    </w:p>
    <w:bookmarkEnd w:id="142"/>
    <w:bookmarkStart w:name="z150" w:id="143"/>
    <w:p>
      <w:pPr>
        <w:spacing w:after="0"/>
        <w:ind w:left="0"/>
        <w:jc w:val="both"/>
      </w:pPr>
      <w:r>
        <w:rPr>
          <w:rFonts w:ascii="Times New Roman"/>
          <w:b w:val="false"/>
          <w:i w:val="false"/>
          <w:color w:val="000000"/>
          <w:sz w:val="28"/>
        </w:rPr>
        <w:t>
      3. Осы шешімнің орындалуын бақылау Іле ауданы әкімі аппаратының басшысына жүктелсін.</w:t>
      </w:r>
    </w:p>
    <w:bookmarkEnd w:id="143"/>
    <w:bookmarkStart w:name="z151" w:id="14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Жаксымбетов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