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e912" w14:textId="7a2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 ауданында үгіттік баспа материалдарын орналастыру үшін орындарды белгілеу және кандидаттарға сайлаушылармен кездесуі үшін үй-жайлар беру туралы" Алматы облысы Іле ауданы әкімдігінің 2015 жылғы 13 наурыздағы № 3-145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2025 жылғы 3 ақпандағы № 14 қаулысы. Алматы облысы Әділет департаментінде 2025 жылғы 6 ақпанда № 6209-05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Іле ауданы әкімдігінің "Іле ауданында үгіттік баспа материалдарын орналастыру үшін орындарды белгілеу және кандидаттарға сайлаушылармен кездесуі үшін үй-жайлар беру туралы"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3-145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3118 болып тіркелген)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"Іле ауданының ішкі саясат бөлімі"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Іле ауданы әкімдігінің интернет-ресурсында оның ресми жарияланғаннан кейін орналастыруын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Іле ауданы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Жаксымбетов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 2025 жылғы 3 ақпандағы № 14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сайлаушылармен кездесуі үшін шарттық негізде кандидаттарға берілетін үй-жайлар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Өтеген батыр ауылдық округі бойынша: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ауылы, Титов көшесі № 16, № 7 орта мектептің акті залы.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Өтеген батыр ауылы, Әжімұратов көшесі № 12, № 13 орта мектептің акті залы.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Қарасу ауылы, Рысқұлбеков көшесі № 38, № 24 лицейдің акті залы.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Байсерке ауылдық округі бойынша: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Байсерке ауылы, Бейбітшілік көшесі, № 14 б, № 28 гимназияның акті залы.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Али ауылы, Бұқар жырау көшесі № 2, № 22 орта мектептің акті залы.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Қараой ауылдық округі бойынша: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Қараой ауылы, Бейбітшілік көшесі № 9, ауылдық мәдениет үйі.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Қосөзен ауылы, Абай көшесі № 1, № 14 орта мектептің акті залы.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Нұрғиса Тілендиев ауылы, Алматы көшесі № 32, № 26 орта мектептің акті залы.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Байкент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Байкент ауылы, "3-ықшам аудан", № 13, аудандық мәдениет үйі.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Ақсай ауылдық округі бойынша: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 ауылы, Достық көшесі № 10, ауылдық мәдениет үйі.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Екпінді ауылы, Қобыланды батыр көшесі № 45, Т. Айбергенов атындағы № 48 орта мектептің акті залы.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Жауғашты ауылы, Абай көшесі № 3, № 27 орта мектептің акті залы.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А.Тоқпанов ауылдық округі бойынша: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А.Тоқпанов ауылы, Б.Сейдалиев көшесі № 117, № 42 орта мектептің акті залы.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Жайнақ ауылы, Школьная көшесі № 4, № 31 орта мектептің акті залы.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Ашыбұлақ ауылдық округі бойынша: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Мұхаметжан Түймебаев ауылы, Молдағұлов көшесі № 14, № 19 орта мектептің акті залы.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Жапек батыр ауылы, Қ.Алтаев көшесі № 138 А, №36 орта мектептің акті залы.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Көкқайнар ауылы, Байтерек көшесі № 97А, № 44 орта мектептің акті залы.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 би ауылы, А.Қарсақбаев көшесі № 16А, № 37 орта мектептің акті залы.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Күрті ауылдық округі бойынша: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Ақши ауылы, Д. Қонаев көшесі № 31, ауылдық мәдениет үйі.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кенті бойынша: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Боралдай кенті, Бостанов көшесі № 1, № 17 орта мектептің акті залы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Боралдай кенті, Аэродромная көшесі № 4 Г, № 23 орта мектептің акті залы.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Боралдай кенті, Байзаков көшесі № 59, № 40 орта мектептің акті залы.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