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5dbb" w14:textId="3c65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2025 жылғы 5 ақпандағы № 38-203 шешімі. Алматы облысы Әділет департаментінде 2025 жылғы 10 ақпанда № 6210-05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2025 жылға арналған туристік жарна мөлшерлемелері болу құнының 0 (нөл) пайызы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