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084f" w14:textId="a5e0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"Шымкент қаласының аумағындағы бұқаралық ақпарат құралдарында мемлекеттік ақпараттық саясатты жүргізу үшін сатып алынатын, көрсетілетін қызметтердің құнын айқындаудың әдістемесін бекіту туралы" Шымкент қаласы әкімдігінің 2022 жылғы 14 ақпандағы № 262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20 қаңтардағы № 238 қаулысы. Шымкент қаласының Әділет департаментінде 2025 жылғы 21 қаңтарда № 229-17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"Шымкент қаласының аумағындағы бұқаралық ақпарат құралдарында мемлекеттік ақпараттық саясатты жүргізу үшін сатып алынатын, көрсетілетін қызметтердің құнын айқындаудың әдістемесін бекіту туралы" Шымкент қаласы әкімдігінің 2022 жылғы 14 ақпандағы № 262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26812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ішкі саясат және жастар істері жөніндегі басқармасы" мемлекеттік мекемесі заңнамада белгіленген тәртіппен осы қаулыны Шымкент қаласының Әділет департаментінде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С. Құранбекке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