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242a1" w14:textId="0c242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Курчатов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Абай облысы Курчатов қалалық мәслихатының 2025 жылғы 22 мамырдағы № 27/176-VIII шешімі. Абай облысының Әділет департаментінде 2025 жылғы 27 мамырда № 459-18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 Заңының 6 - бабының </w:t>
      </w:r>
      <w:r>
        <w:rPr>
          <w:rFonts w:ascii="Times New Roman"/>
          <w:b w:val="false"/>
          <w:i w:val="false"/>
          <w:color w:val="000000"/>
          <w:sz w:val="28"/>
        </w:rPr>
        <w:t>2-3 - тармақтарына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сәйкес, Курчатов қалалық мәслихаты ШЕШТІ:</w:t>
      </w:r>
    </w:p>
    <w:bookmarkEnd w:id="0"/>
    <w:bookmarkStart w:name="z6"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Курчатов қаласының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p>
    <w:bookmarkEnd w:id="1"/>
    <w:bookmarkStart w:name="z7" w:id="2"/>
    <w:p>
      <w:pPr>
        <w:spacing w:after="0"/>
        <w:ind w:left="0"/>
        <w:jc w:val="both"/>
      </w:pPr>
      <w:r>
        <w:rPr>
          <w:rFonts w:ascii="Times New Roman"/>
          <w:b w:val="false"/>
          <w:i w:val="false"/>
          <w:color w:val="000000"/>
          <w:sz w:val="28"/>
        </w:rPr>
        <w:t xml:space="preserve">
      2. Курчатов қалалық мәслихатының 2024 жылғы 19 желтоқсандағы № 24/147-VIII "Курчатов қаласы бойынша әлеуметтік көмек көрсетудің, оның мөлшерлерін белгілеудің және мұқтаж азаматтардың жекелеген санаттарының тізбесін айқындау қағидаларын бекіту туралы" (Нормативтік құқықтық актілерді мемлекеттік тіркеу тізілімінде № 392-18 болып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8"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Курчатов қалалық мәслихатының төрайымы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Хусайнова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11" w:id="4"/>
    <w:p>
      <w:pPr>
        <w:spacing w:after="0"/>
        <w:ind w:left="0"/>
        <w:jc w:val="both"/>
      </w:pPr>
      <w:r>
        <w:rPr>
          <w:rFonts w:ascii="Times New Roman"/>
          <w:b w:val="false"/>
          <w:i w:val="false"/>
          <w:color w:val="000000"/>
          <w:sz w:val="28"/>
        </w:rPr>
        <w:t>
      "КЕЛІСІЛДІ"</w:t>
      </w:r>
    </w:p>
    <w:bookmarkEnd w:id="4"/>
    <w:bookmarkStart w:name="z12" w:id="5"/>
    <w:p>
      <w:pPr>
        <w:spacing w:after="0"/>
        <w:ind w:left="0"/>
        <w:jc w:val="both"/>
      </w:pPr>
      <w:r>
        <w:rPr>
          <w:rFonts w:ascii="Times New Roman"/>
          <w:b w:val="false"/>
          <w:i w:val="false"/>
          <w:color w:val="000000"/>
          <w:sz w:val="28"/>
        </w:rPr>
        <w:t>
      Абай облысының жұмыспен қамту және</w:t>
      </w:r>
    </w:p>
    <w:bookmarkEnd w:id="5"/>
    <w:bookmarkStart w:name="z13" w:id="6"/>
    <w:p>
      <w:pPr>
        <w:spacing w:after="0"/>
        <w:ind w:left="0"/>
        <w:jc w:val="both"/>
      </w:pPr>
      <w:r>
        <w:rPr>
          <w:rFonts w:ascii="Times New Roman"/>
          <w:b w:val="false"/>
          <w:i w:val="false"/>
          <w:color w:val="000000"/>
          <w:sz w:val="28"/>
        </w:rPr>
        <w:t>
      әлеуметтік бағдарламаларды</w:t>
      </w:r>
    </w:p>
    <w:bookmarkEnd w:id="6"/>
    <w:bookmarkStart w:name="z14" w:id="7"/>
    <w:p>
      <w:pPr>
        <w:spacing w:after="0"/>
        <w:ind w:left="0"/>
        <w:jc w:val="both"/>
      </w:pPr>
      <w:r>
        <w:rPr>
          <w:rFonts w:ascii="Times New Roman"/>
          <w:b w:val="false"/>
          <w:i w:val="false"/>
          <w:color w:val="000000"/>
          <w:sz w:val="28"/>
        </w:rPr>
        <w:t>
      үйлестіру басқармасының басшысы</w:t>
      </w:r>
    </w:p>
    <w:bookmarkEnd w:id="7"/>
    <w:bookmarkStart w:name="z15" w:id="8"/>
    <w:p>
      <w:pPr>
        <w:spacing w:after="0"/>
        <w:ind w:left="0"/>
        <w:jc w:val="both"/>
      </w:pPr>
      <w:r>
        <w:rPr>
          <w:rFonts w:ascii="Times New Roman"/>
          <w:b w:val="false"/>
          <w:i w:val="false"/>
          <w:color w:val="000000"/>
          <w:sz w:val="28"/>
        </w:rPr>
        <w:t>
      ________________А.Нұрлыбек</w:t>
      </w:r>
    </w:p>
    <w:bookmarkEnd w:id="8"/>
    <w:bookmarkStart w:name="z16" w:id="9"/>
    <w:p>
      <w:pPr>
        <w:spacing w:after="0"/>
        <w:ind w:left="0"/>
        <w:jc w:val="both"/>
      </w:pPr>
      <w:r>
        <w:rPr>
          <w:rFonts w:ascii="Times New Roman"/>
          <w:b w:val="false"/>
          <w:i w:val="false"/>
          <w:color w:val="000000"/>
          <w:sz w:val="28"/>
        </w:rPr>
        <w:t>
      2025 жылғы "___"___________</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Курчатов қалалық</w:t>
            </w:r>
            <w:r>
              <w:br/>
            </w:r>
            <w:r>
              <w:rPr>
                <w:rFonts w:ascii="Times New Roman"/>
                <w:b w:val="false"/>
                <w:i w:val="false"/>
                <w:color w:val="000000"/>
                <w:sz w:val="20"/>
              </w:rPr>
              <w:t>мәслихатының</w:t>
            </w:r>
            <w:r>
              <w:br/>
            </w:r>
            <w:r>
              <w:rPr>
                <w:rFonts w:ascii="Times New Roman"/>
                <w:b w:val="false"/>
                <w:i w:val="false"/>
                <w:color w:val="000000"/>
                <w:sz w:val="20"/>
              </w:rPr>
              <w:t>2025 жылғы 22 мамырдағы</w:t>
            </w:r>
            <w:r>
              <w:br/>
            </w:r>
            <w:r>
              <w:rPr>
                <w:rFonts w:ascii="Times New Roman"/>
                <w:b w:val="false"/>
                <w:i w:val="false"/>
                <w:color w:val="000000"/>
                <w:sz w:val="20"/>
              </w:rPr>
              <w:t>№ 27/176-VIII шешіміне</w:t>
            </w:r>
            <w:r>
              <w:br/>
            </w:r>
            <w:r>
              <w:rPr>
                <w:rFonts w:ascii="Times New Roman"/>
                <w:b w:val="false"/>
                <w:i w:val="false"/>
                <w:color w:val="000000"/>
                <w:sz w:val="20"/>
              </w:rPr>
              <w:t>қосымша</w:t>
            </w:r>
          </w:p>
        </w:tc>
      </w:tr>
    </w:tbl>
    <w:bookmarkStart w:name="z18" w:id="10"/>
    <w:p>
      <w:pPr>
        <w:spacing w:after="0"/>
        <w:ind w:left="0"/>
        <w:jc w:val="left"/>
      </w:pPr>
      <w:r>
        <w:rPr>
          <w:rFonts w:ascii="Times New Roman"/>
          <w:b/>
          <w:i w:val="false"/>
          <w:color w:val="000000"/>
        </w:rPr>
        <w:t xml:space="preserve"> Курчатов қаласының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10"/>
    <w:bookmarkStart w:name="z19" w:id="11"/>
    <w:p>
      <w:pPr>
        <w:spacing w:after="0"/>
        <w:ind w:left="0"/>
        <w:jc w:val="left"/>
      </w:pPr>
      <w:r>
        <w:rPr>
          <w:rFonts w:ascii="Times New Roman"/>
          <w:b/>
          <w:i w:val="false"/>
          <w:color w:val="000000"/>
        </w:rPr>
        <w:t xml:space="preserve"> 1 тарау. Жалпы ережелер</w:t>
      </w:r>
    </w:p>
    <w:bookmarkEnd w:id="11"/>
    <w:bookmarkStart w:name="z20" w:id="12"/>
    <w:p>
      <w:pPr>
        <w:spacing w:after="0"/>
        <w:ind w:left="0"/>
        <w:jc w:val="both"/>
      </w:pPr>
      <w:r>
        <w:rPr>
          <w:rFonts w:ascii="Times New Roman"/>
          <w:b w:val="false"/>
          <w:i w:val="false"/>
          <w:color w:val="000000"/>
          <w:sz w:val="28"/>
        </w:rPr>
        <w:t xml:space="preserve">
      1. Осы Курчатов қаласының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w:t>
      </w:r>
      <w:r>
        <w:rPr>
          <w:rFonts w:ascii="Times New Roman"/>
          <w:b w:val="false"/>
          <w:i w:val="false"/>
          <w:color w:val="000000"/>
          <w:sz w:val="28"/>
        </w:rPr>
        <w:t>Қазақстан Республикасының Әлеуметтік кодексіне</w:t>
      </w:r>
      <w:r>
        <w:rPr>
          <w:rFonts w:ascii="Times New Roman"/>
          <w:b w:val="false"/>
          <w:i w:val="false"/>
          <w:color w:val="000000"/>
          <w:sz w:val="28"/>
        </w:rPr>
        <w:t xml:space="preserve"> (бұдан әрі – Әлеуметтік кодекс), Қазақстан Республикасының "</w:t>
      </w:r>
      <w:r>
        <w:rPr>
          <w:rFonts w:ascii="Times New Roman"/>
          <w:b w:val="false"/>
          <w:i w:val="false"/>
          <w:color w:val="000000"/>
          <w:sz w:val="28"/>
        </w:rPr>
        <w:t>Ардагерлер туралы</w:t>
      </w:r>
      <w:r>
        <w:rPr>
          <w:rFonts w:ascii="Times New Roman"/>
          <w:b w:val="false"/>
          <w:i w:val="false"/>
          <w:color w:val="000000"/>
          <w:sz w:val="28"/>
        </w:rPr>
        <w:t xml:space="preserve">" Заңына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Курчатов қаласының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12"/>
    <w:bookmarkStart w:name="z21" w:id="13"/>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13"/>
    <w:bookmarkStart w:name="z22" w:id="14"/>
    <w:p>
      <w:pPr>
        <w:spacing w:after="0"/>
        <w:ind w:left="0"/>
        <w:jc w:val="both"/>
      </w:pPr>
      <w:r>
        <w:rPr>
          <w:rFonts w:ascii="Times New Roman"/>
          <w:b w:val="false"/>
          <w:i w:val="false"/>
          <w:color w:val="000000"/>
          <w:sz w:val="28"/>
        </w:rPr>
        <w:t>
      1) "</w:t>
      </w:r>
      <w:r>
        <w:rPr>
          <w:rFonts w:ascii="Times New Roman"/>
          <w:b w:val="false"/>
          <w:i w:val="false"/>
          <w:color w:val="000000"/>
          <w:sz w:val="28"/>
        </w:rPr>
        <w:t>Азаматтарға арналған үкімет</w:t>
      </w:r>
      <w:r>
        <w:rPr>
          <w:rFonts w:ascii="Times New Roman"/>
          <w:b w:val="false"/>
          <w:i w:val="false"/>
          <w:color w:val="000000"/>
          <w:sz w:val="28"/>
        </w:rPr>
        <w:t>"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4"/>
    <w:bookmarkStart w:name="z23" w:id="1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арнайы комиссия</w:t>
      </w:r>
      <w:r>
        <w:rPr>
          <w:rFonts w:ascii="Times New Roman"/>
          <w:b w:val="false"/>
          <w:i w:val="false"/>
          <w:color w:val="000000"/>
          <w:sz w:val="28"/>
        </w:rPr>
        <w:t xml:space="preserve"> - мұқтаж азаматтардың жекелеген санаттарына әлеуметтік көмек алуға үміткер адамның (отбасының) өтінішін қарау бойынша Абай облысы Курчатов қаласы әкімінің шешімімен құрылатын комиссия;</w:t>
      </w:r>
    </w:p>
    <w:bookmarkEnd w:id="15"/>
    <w:bookmarkStart w:name="z24" w:id="16"/>
    <w:p>
      <w:pPr>
        <w:spacing w:after="0"/>
        <w:ind w:left="0"/>
        <w:jc w:val="both"/>
      </w:pPr>
      <w:r>
        <w:rPr>
          <w:rFonts w:ascii="Times New Roman"/>
          <w:b w:val="false"/>
          <w:i w:val="false"/>
          <w:color w:val="000000"/>
          <w:sz w:val="28"/>
        </w:rPr>
        <w:t>
      3) әлеуметтік көмек – "Абай облысы Курчатов қаласының жұмыспен қамту және әлеуметтік бағдарламалар бөлімі" мемлекеттік мекемесімен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6"/>
    <w:bookmarkStart w:name="z25" w:id="17"/>
    <w:p>
      <w:pPr>
        <w:spacing w:after="0"/>
        <w:ind w:left="0"/>
        <w:jc w:val="both"/>
      </w:pPr>
      <w:r>
        <w:rPr>
          <w:rFonts w:ascii="Times New Roman"/>
          <w:b w:val="false"/>
          <w:i w:val="false"/>
          <w:color w:val="000000"/>
          <w:sz w:val="28"/>
        </w:rPr>
        <w:t>
      4) әлеуметтік көмек көрсету жөніндегі уәкілетті орган - "Абай облысы Курчатов қаласының жұмыспен қамту және әлеуметтік бағдарламалар бөлімі" мемлекеттік мекемесі;</w:t>
      </w:r>
    </w:p>
    <w:bookmarkEnd w:id="17"/>
    <w:bookmarkStart w:name="z26" w:id="18"/>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8"/>
    <w:bookmarkStart w:name="z27" w:id="19"/>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9"/>
    <w:bookmarkStart w:name="z28" w:id="20"/>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20"/>
    <w:bookmarkStart w:name="z29" w:id="2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мереке күндері</w:t>
      </w:r>
      <w:r>
        <w:rPr>
          <w:rFonts w:ascii="Times New Roman"/>
          <w:b w:val="false"/>
          <w:i w:val="false"/>
          <w:color w:val="000000"/>
          <w:sz w:val="28"/>
        </w:rPr>
        <w:t xml:space="preserve"> - Қазақстан Республикасының ұлттық және мемлекеттік мереке күндері;</w:t>
      </w:r>
    </w:p>
    <w:bookmarkEnd w:id="21"/>
    <w:bookmarkStart w:name="z30" w:id="22"/>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22"/>
    <w:bookmarkStart w:name="z31" w:id="23"/>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23"/>
    <w:bookmarkStart w:name="z32" w:id="2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учаскелік комиссия</w:t>
      </w:r>
      <w:r>
        <w:rPr>
          <w:rFonts w:ascii="Times New Roman"/>
          <w:b w:val="false"/>
          <w:i w:val="false"/>
          <w:color w:val="000000"/>
          <w:sz w:val="28"/>
        </w:rPr>
        <w:t xml:space="preserve"> – атаулы әлеуметтік көмек алуға өтініш жасаған тұлғалардың (отбасылардың) материалдық жағдайын зерттеп-қарау үшін Курчатов қаласы әкімінің шешімімен құрылатын арнаулы комиссия;</w:t>
      </w:r>
    </w:p>
    <w:bookmarkEnd w:id="24"/>
    <w:bookmarkStart w:name="z33" w:id="25"/>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25"/>
    <w:bookmarkStart w:name="z34" w:id="26"/>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6"/>
    <w:bookmarkStart w:name="z35" w:id="27"/>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7"/>
    <w:bookmarkStart w:name="z36" w:id="28"/>
    <w:p>
      <w:pPr>
        <w:spacing w:after="0"/>
        <w:ind w:left="0"/>
        <w:jc w:val="both"/>
      </w:pPr>
      <w:r>
        <w:rPr>
          <w:rFonts w:ascii="Times New Roman"/>
          <w:b w:val="false"/>
          <w:i w:val="false"/>
          <w:color w:val="000000"/>
          <w:sz w:val="28"/>
        </w:rPr>
        <w:t xml:space="preserve">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 </w:t>
      </w:r>
    </w:p>
    <w:bookmarkEnd w:id="28"/>
    <w:bookmarkStart w:name="z37" w:id="29"/>
    <w:p>
      <w:pPr>
        <w:spacing w:after="0"/>
        <w:ind w:left="0"/>
        <w:jc w:val="both"/>
      </w:pPr>
      <w:r>
        <w:rPr>
          <w:rFonts w:ascii="Times New Roman"/>
          <w:b w:val="false"/>
          <w:i w:val="false"/>
          <w:color w:val="000000"/>
          <w:sz w:val="28"/>
        </w:rPr>
        <w:t xml:space="preserve">
      3.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29"/>
    <w:bookmarkStart w:name="z38" w:id="30"/>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30"/>
    <w:bookmarkStart w:name="z39" w:id="31"/>
    <w:p>
      <w:pPr>
        <w:spacing w:after="0"/>
        <w:ind w:left="0"/>
        <w:jc w:val="both"/>
      </w:pPr>
      <w:r>
        <w:rPr>
          <w:rFonts w:ascii="Times New Roman"/>
          <w:b w:val="false"/>
          <w:i w:val="false"/>
          <w:color w:val="000000"/>
          <w:sz w:val="28"/>
        </w:rPr>
        <w:t>
      5. Осы Қағидалар Абай облысы Курчатов қаласының аумағында тіркелген және тұратын адамдарға қолданылады.</w:t>
      </w:r>
    </w:p>
    <w:bookmarkEnd w:id="31"/>
    <w:bookmarkStart w:name="z40" w:id="32"/>
    <w:p>
      <w:pPr>
        <w:spacing w:after="0"/>
        <w:ind w:left="0"/>
        <w:jc w:val="both"/>
      </w:pPr>
      <w:r>
        <w:rPr>
          <w:rFonts w:ascii="Times New Roman"/>
          <w:b w:val="false"/>
          <w:i w:val="false"/>
          <w:color w:val="000000"/>
          <w:sz w:val="28"/>
        </w:rPr>
        <w:t>
      6. Әлеуметтік көмек көрсету үшін атаулы күндер мен мереке күндерінің тізбесі:</w:t>
      </w:r>
    </w:p>
    <w:bookmarkEnd w:id="32"/>
    <w:bookmarkStart w:name="z41" w:id="33"/>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33"/>
    <w:bookmarkStart w:name="z42" w:id="34"/>
    <w:p>
      <w:pPr>
        <w:spacing w:after="0"/>
        <w:ind w:left="0"/>
        <w:jc w:val="both"/>
      </w:pPr>
      <w:r>
        <w:rPr>
          <w:rFonts w:ascii="Times New Roman"/>
          <w:b w:val="false"/>
          <w:i w:val="false"/>
          <w:color w:val="000000"/>
          <w:sz w:val="28"/>
        </w:rPr>
        <w:t>
      2) 8 наурыз – Халықаралық әйелдер күні;</w:t>
      </w:r>
    </w:p>
    <w:bookmarkEnd w:id="34"/>
    <w:bookmarkStart w:name="z43" w:id="35"/>
    <w:p>
      <w:pPr>
        <w:spacing w:after="0"/>
        <w:ind w:left="0"/>
        <w:jc w:val="both"/>
      </w:pPr>
      <w:r>
        <w:rPr>
          <w:rFonts w:ascii="Times New Roman"/>
          <w:b w:val="false"/>
          <w:i w:val="false"/>
          <w:color w:val="000000"/>
          <w:sz w:val="28"/>
        </w:rPr>
        <w:t>
      3) 9 мамыр – Жеңіс күні;</w:t>
      </w:r>
    </w:p>
    <w:bookmarkEnd w:id="35"/>
    <w:bookmarkStart w:name="z44" w:id="36"/>
    <w:p>
      <w:pPr>
        <w:spacing w:after="0"/>
        <w:ind w:left="0"/>
        <w:jc w:val="both"/>
      </w:pPr>
      <w:r>
        <w:rPr>
          <w:rFonts w:ascii="Times New Roman"/>
          <w:b w:val="false"/>
          <w:i w:val="false"/>
          <w:color w:val="000000"/>
          <w:sz w:val="28"/>
        </w:rPr>
        <w:t>
      4) 31 мамыр - Саяси қуғын-сүргін құрбандарын еске алу күні;</w:t>
      </w:r>
    </w:p>
    <w:bookmarkEnd w:id="36"/>
    <w:bookmarkStart w:name="z45" w:id="37"/>
    <w:p>
      <w:pPr>
        <w:spacing w:after="0"/>
        <w:ind w:left="0"/>
        <w:jc w:val="both"/>
      </w:pPr>
      <w:r>
        <w:rPr>
          <w:rFonts w:ascii="Times New Roman"/>
          <w:b w:val="false"/>
          <w:i w:val="false"/>
          <w:color w:val="000000"/>
          <w:sz w:val="28"/>
        </w:rPr>
        <w:t>
      5) қазан айының екінші жексенбісі – Қазақстан Республикасының мүгедектігі бар адамдар күні;</w:t>
      </w:r>
    </w:p>
    <w:bookmarkEnd w:id="37"/>
    <w:bookmarkStart w:name="z46" w:id="38"/>
    <w:p>
      <w:pPr>
        <w:spacing w:after="0"/>
        <w:ind w:left="0"/>
        <w:jc w:val="both"/>
      </w:pPr>
      <w:r>
        <w:rPr>
          <w:rFonts w:ascii="Times New Roman"/>
          <w:b w:val="false"/>
          <w:i w:val="false"/>
          <w:color w:val="000000"/>
          <w:sz w:val="28"/>
        </w:rPr>
        <w:t>
      6) 16 желтоқсан – Тәуелсіздік күні. Әлеуметтік көмек көрсету жиілігі негіздердің бірі бойынша жылына бір рет.</w:t>
      </w:r>
    </w:p>
    <w:bookmarkEnd w:id="38"/>
    <w:bookmarkStart w:name="z47" w:id="39"/>
    <w:p>
      <w:pPr>
        <w:spacing w:after="0"/>
        <w:ind w:left="0"/>
        <w:jc w:val="both"/>
      </w:pPr>
      <w:r>
        <w:rPr>
          <w:rFonts w:ascii="Times New Roman"/>
          <w:b w:val="false"/>
          <w:i w:val="false"/>
          <w:color w:val="000000"/>
          <w:sz w:val="28"/>
        </w:rPr>
        <w:t>
      7. Мереке күндер мен атаулы күндеріне әлеуметтік көмек бір рет, ақшалай төлем түрінде азаматтардың мынадай санаттарына көрсетіледі:</w:t>
      </w:r>
    </w:p>
    <w:bookmarkEnd w:id="39"/>
    <w:bookmarkStart w:name="z48" w:id="40"/>
    <w:p>
      <w:pPr>
        <w:spacing w:after="0"/>
        <w:ind w:left="0"/>
        <w:jc w:val="both"/>
      </w:pPr>
      <w:r>
        <w:rPr>
          <w:rFonts w:ascii="Times New Roman"/>
          <w:b w:val="false"/>
          <w:i w:val="false"/>
          <w:color w:val="000000"/>
          <w:sz w:val="28"/>
        </w:rPr>
        <w:t>
      1) 15 ақпан - Кеңес әскерінің шектеулі контингентін Ауғанстан Демократиялық Республикасы аумағынан шығару күні (негіздердің бірі бойынша);</w:t>
      </w:r>
    </w:p>
    <w:bookmarkEnd w:id="40"/>
    <w:bookmarkStart w:name="z49" w:id="41"/>
    <w:p>
      <w:pPr>
        <w:spacing w:after="0"/>
        <w:ind w:left="0"/>
        <w:jc w:val="both"/>
      </w:pPr>
      <w:r>
        <w:rPr>
          <w:rFonts w:ascii="Times New Roman"/>
          <w:b w:val="false"/>
          <w:i w:val="false"/>
          <w:color w:val="000000"/>
          <w:sz w:val="28"/>
        </w:rPr>
        <w:t xml:space="preserve">
      бұрынғы Кеңестік Социалистік Республикалар Одағының (бұдан әрі – КСР Одағы) үкiметтік органдарының шешiмдерiне сәйкес, басқа мемлекеттердiң аумағындағы ұрыс қимылдарына қатысқан Кеңес әскерінің,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 (әскери мамандар мен кеңесшiлердi қоса алғанда) – 50 (елу) айлық есептік көрсеткіш мөлшерінде;    </w:t>
      </w:r>
    </w:p>
    <w:bookmarkEnd w:id="41"/>
    <w:bookmarkStart w:name="z50" w:id="42"/>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50 (елу) айлық есептік көрсеткіш мөлшерінде;</w:t>
      </w:r>
    </w:p>
    <w:bookmarkEnd w:id="42"/>
    <w:bookmarkStart w:name="z51" w:id="43"/>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50 (елу) айлық есептік көрсеткіш мөлшерінде;</w:t>
      </w:r>
    </w:p>
    <w:bookmarkEnd w:id="43"/>
    <w:bookmarkStart w:name="z52" w:id="44"/>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50 (елу) айлық есептік көрсеткіш мөлшерінде;</w:t>
      </w:r>
    </w:p>
    <w:bookmarkEnd w:id="44"/>
    <w:bookmarkStart w:name="z53" w:id="45"/>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50 (елу) айлық есептік көрсеткіш мөлшерінде;</w:t>
      </w:r>
    </w:p>
    <w:bookmarkEnd w:id="45"/>
    <w:bookmarkStart w:name="z54" w:id="46"/>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- 50 (елу) айлық есептік көрсеткіш мөлшерінде;</w:t>
      </w:r>
    </w:p>
    <w:bookmarkEnd w:id="46"/>
    <w:bookmarkStart w:name="z55" w:id="47"/>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- 50 (елу) айлық есептік көрсеткіш мөлшерінде;</w:t>
      </w:r>
    </w:p>
    <w:bookmarkEnd w:id="47"/>
    <w:bookmarkStart w:name="z56" w:id="48"/>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50 (елу) айлық есептік көрсеткіш мөлшерінде;</w:t>
      </w:r>
    </w:p>
    <w:bookmarkEnd w:id="48"/>
    <w:bookmarkStart w:name="z57" w:id="49"/>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мүгедектік белгіленген әскери қызметшiлерге - 50 (елу) айлық есептік көрсеткіш мөлшерінде;</w:t>
      </w:r>
    </w:p>
    <w:bookmarkEnd w:id="49"/>
    <w:bookmarkStart w:name="z58" w:id="50"/>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- 50 (елу) айлық есептік көрсеткіш мөлшерінде;</w:t>
      </w:r>
    </w:p>
    <w:bookmarkEnd w:id="50"/>
    <w:bookmarkStart w:name="z59" w:id="51"/>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20 (жиырма) айлық есептік көрсеткіш мөлшерінде;</w:t>
      </w:r>
    </w:p>
    <w:bookmarkEnd w:id="51"/>
    <w:bookmarkStart w:name="z60" w:id="52"/>
    <w:p>
      <w:pPr>
        <w:spacing w:after="0"/>
        <w:ind w:left="0"/>
        <w:jc w:val="both"/>
      </w:pPr>
      <w:r>
        <w:rPr>
          <w:rFonts w:ascii="Times New Roman"/>
          <w:b w:val="false"/>
          <w:i w:val="false"/>
          <w:color w:val="000000"/>
          <w:sz w:val="28"/>
        </w:rPr>
        <w:t>
      2) Халықаралық әйелдер күні - 8 наурыз (негіздердің бірі бойынша):</w:t>
      </w:r>
    </w:p>
    <w:bookmarkEnd w:id="52"/>
    <w:bookmarkStart w:name="z61" w:id="53"/>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аналарға - 5 (бес) айлық есептік көрсеткіш мөлшерінде;</w:t>
      </w:r>
    </w:p>
    <w:bookmarkEnd w:id="53"/>
    <w:bookmarkStart w:name="z62" w:id="54"/>
    <w:p>
      <w:pPr>
        <w:spacing w:after="0"/>
        <w:ind w:left="0"/>
        <w:jc w:val="both"/>
      </w:pPr>
      <w:r>
        <w:rPr>
          <w:rFonts w:ascii="Times New Roman"/>
          <w:b w:val="false"/>
          <w:i w:val="false"/>
          <w:color w:val="000000"/>
          <w:sz w:val="28"/>
        </w:rPr>
        <w:t>
      бірге тұратын төрт және одан көп кәмелетке толмаған баласы, оның ішінде он сегіз жасқа толғаннан кейін білім беру ұйымдарын бітіретін уақытқа дейін (бірақ жиырма үш жасқа толғанға дейін)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балалары бар көпбалалы отбасыларға – 5 (бес) айлық есептік көрсеткіш мөлшерінде.</w:t>
      </w:r>
    </w:p>
    <w:bookmarkEnd w:id="54"/>
    <w:bookmarkStart w:name="z63" w:id="55"/>
    <w:p>
      <w:pPr>
        <w:spacing w:after="0"/>
        <w:ind w:left="0"/>
        <w:jc w:val="both"/>
      </w:pPr>
      <w:r>
        <w:rPr>
          <w:rFonts w:ascii="Times New Roman"/>
          <w:b w:val="false"/>
          <w:i w:val="false"/>
          <w:color w:val="000000"/>
          <w:sz w:val="28"/>
        </w:rPr>
        <w:t>
      3) Жеңіс күні - 9 мамыр (негіздердің бірі бойынша):</w:t>
      </w:r>
    </w:p>
    <w:bookmarkEnd w:id="55"/>
    <w:bookmarkStart w:name="z64" w:id="56"/>
    <w:p>
      <w:pPr>
        <w:spacing w:after="0"/>
        <w:ind w:left="0"/>
        <w:jc w:val="both"/>
      </w:pPr>
      <w:r>
        <w:rPr>
          <w:rFonts w:ascii="Times New Roman"/>
          <w:b w:val="false"/>
          <w:i w:val="false"/>
          <w:color w:val="000000"/>
          <w:sz w:val="28"/>
        </w:rPr>
        <w:t>
      Ұлы Отан соғысының қатысушылары, атап айтқанда, Ұлы Отан соғысы кезінде, сондай-ақ бұрынғы Кеңестік Социалистік Республикалар (бұдан әрі - КСР) Одағын қорғау бойынша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қызметкерлер, Ұлы Отан соғысының партизандары мен астыртын күрес жүргізушілеріне- 5 000 000 (бес миллион) теңге мөлшерінде;</w:t>
      </w:r>
    </w:p>
    <w:bookmarkEnd w:id="56"/>
    <w:bookmarkStart w:name="z65" w:id="57"/>
    <w:p>
      <w:pPr>
        <w:spacing w:after="0"/>
        <w:ind w:left="0"/>
        <w:jc w:val="both"/>
      </w:pPr>
      <w:r>
        <w:rPr>
          <w:rFonts w:ascii="Times New Roman"/>
          <w:b w:val="false"/>
          <w:i w:val="false"/>
          <w:color w:val="000000"/>
          <w:sz w:val="28"/>
        </w:rPr>
        <w:t>
      Ұлы Отан соғысының мүгедектері, атап айтқанда, Ұлы Отан соғысы кезінде соғыста, ұрыс қимылдары жүргізген аудандарда, соның маңындағы темір жол аймағында, қорғаныс шептерін әскери-теңіз базалары мен аэродромдарды салу кезінде жаралануы, контузия алуы, зақымдануы немесе ауруға шалдығуы салдарынан мүгедек болған соғысушы армия мен флоттың әскери қызметкерлері, Ұлы Отан соғысының партизандары мен астыртын күрес жүргізушілерінің сондай-ақ жұмысшылар мен қызметкерлеріне - 5 000 000 (бес миллион) теңге мөлшерінде;</w:t>
      </w:r>
    </w:p>
    <w:bookmarkEnd w:id="57"/>
    <w:bookmarkStart w:name="z66" w:id="58"/>
    <w:p>
      <w:pPr>
        <w:spacing w:after="0"/>
        <w:ind w:left="0"/>
        <w:jc w:val="both"/>
      </w:pPr>
      <w:r>
        <w:rPr>
          <w:rFonts w:ascii="Times New Roman"/>
          <w:b w:val="false"/>
          <w:i w:val="false"/>
          <w:color w:val="000000"/>
          <w:sz w:val="28"/>
        </w:rPr>
        <w:t>
      Ұлы Отан соғысы көзеңінде қорғанысына қатысу майдандағы армия бөлімдерінің әскери қызметшілері үшін, сондай-ақ бұрынғы КСР Одағы iшкі істер және мемлекеттік қауіпсіздік органдарының басшы және қатардағы құрамындағы адамдары белгіленген жеңілдік шарттармен зейнетақы тағайындау үшін 1998 жылғы 1 қаңтарға дейін еңбек сіңірген жылдарына есептелген қалаларда қызмет өткерген әскери кызметшілеріне - 50 (елу) айлық есептік көрсеткіш мөлшерінде</w:t>
      </w:r>
    </w:p>
    <w:bookmarkEnd w:id="58"/>
    <w:bookmarkStart w:name="z67" w:id="59"/>
    <w:p>
      <w:pPr>
        <w:spacing w:after="0"/>
        <w:ind w:left="0"/>
        <w:jc w:val="both"/>
      </w:pPr>
      <w:r>
        <w:rPr>
          <w:rFonts w:ascii="Times New Roman"/>
          <w:b w:val="false"/>
          <w:i w:val="false"/>
          <w:color w:val="000000"/>
          <w:sz w:val="28"/>
        </w:rPr>
        <w:t>
      Ұлы Отан соғысы кезінде соғыстағы армия құрамына берген әскери бөлімдерде, штабтарда, мекемелерде штаттық қызмет атқарған Совет Армиясының, Әскери-Теңіз Флотының, бұрынғы КСР Одағының ішкі істер және мемлекеттік қауіпсіздік әскерлері мен органдарының eрікті жалдама құрамаларының адамдары не сол кездерде қорғанысына қатысу майдандағы армия бөлімдерінің әскери қызметшілері үшін белгіленген жеңілдік шарттарымен зейнетақы тағайындау үшін еңбек сіңірген жылдарына 1998 жылғы 1 қаңтарға дейін есептелген қалаларда болған адамдарға - 50 (елу) айлық есептік көрсеткіш мөлшерінде;</w:t>
      </w:r>
    </w:p>
    <w:bookmarkEnd w:id="59"/>
    <w:bookmarkStart w:name="z68" w:id="60"/>
    <w:p>
      <w:pPr>
        <w:spacing w:after="0"/>
        <w:ind w:left="0"/>
        <w:jc w:val="both"/>
      </w:pPr>
      <w:r>
        <w:rPr>
          <w:rFonts w:ascii="Times New Roman"/>
          <w:b w:val="false"/>
          <w:i w:val="false"/>
          <w:color w:val="000000"/>
          <w:sz w:val="28"/>
        </w:rPr>
        <w:t>
      Ұлы Отан соғысы кезінде майдандағы армия мен флоттың құрамына кірген бөлімдердің, штабтар мен мекемелердің құрамында полк баласы (тәрбиеленушісі) және теңізші ұлан ретінде болғандарға - 50 (елу) айлық есептік көрсеткіш мөлшерінде;</w:t>
      </w:r>
    </w:p>
    <w:bookmarkEnd w:id="60"/>
    <w:bookmarkStart w:name="z69" w:id="61"/>
    <w:p>
      <w:pPr>
        <w:spacing w:after="0"/>
        <w:ind w:left="0"/>
        <w:jc w:val="both"/>
      </w:pPr>
      <w:r>
        <w:rPr>
          <w:rFonts w:ascii="Times New Roman"/>
          <w:b w:val="false"/>
          <w:i w:val="false"/>
          <w:color w:val="000000"/>
          <w:sz w:val="28"/>
        </w:rPr>
        <w:t>
      Екінші дүниежүзілік соғыс жылдарында шетелдердің аумағында фашистік Германия мен оның одақтастарына қарсы ұрыс қимылдарына партизан отрядтары, астыртын топтар және басқа да антифашистік құрамалар құрамында қатысқан адамдарға - 50 (елу) айлық есептік көрсеткіш мөлшерінде;</w:t>
      </w:r>
    </w:p>
    <w:bookmarkEnd w:id="61"/>
    <w:bookmarkStart w:name="z70" w:id="62"/>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арнайы құрамаларының, кәсіпшілік және көлік кемелерінің жүзу құрамы мен авиацияның ұшу-көтерілу құрамының, Балық өнеркәсібі халық комиссариатының, Теңіз және өзен флотының, Солтүстік теңіз жолы бас басқармасының ұшу-көтерілу құрамының Ұлы Отан соғысы кезінде әскери қызметшілер жағдайына келтірілген және ұрыс соғыстарының тылдағы шептері, флоттардың оперативтік аймақтары шегінде соғысушы армия мен флот мүдделеріне орай міндеттер атқарған қызметкерлері, сондай-ақ Ұлы Отан соғысының бас кезінде басқа мемлекеттердің порттарында ұсталып қарусыздандырылған көлік флоты кемелері экипаждарының мүшелеріне - 50 (елу) айлық есептік көрсеткіш мөлшерінде;</w:t>
      </w:r>
    </w:p>
    <w:bookmarkEnd w:id="62"/>
    <w:bookmarkStart w:name="z71" w:id="63"/>
    <w:p>
      <w:pPr>
        <w:spacing w:after="0"/>
        <w:ind w:left="0"/>
        <w:jc w:val="both"/>
      </w:pPr>
      <w:r>
        <w:rPr>
          <w:rFonts w:ascii="Times New Roman"/>
          <w:b w:val="false"/>
          <w:i w:val="false"/>
          <w:color w:val="000000"/>
          <w:sz w:val="28"/>
        </w:rPr>
        <w:t>
      Ленинград қаласын қоршау көзеңінде каланың кәсіпорындарында, мекемелері мен ұйымдарында жұмыс істеген және "Ленинградты қорғағаны үшін" медалімен және "Қоршаудағы Ленинград тұрғыны" белгімен марапатталған азаматтарға - 50 (елу) айлық есептік көрсеткіш мөлшерінде;</w:t>
      </w:r>
    </w:p>
    <w:bookmarkEnd w:id="63"/>
    <w:bookmarkStart w:name="z72" w:id="64"/>
    <w:p>
      <w:pPr>
        <w:spacing w:after="0"/>
        <w:ind w:left="0"/>
        <w:jc w:val="both"/>
      </w:pPr>
      <w:r>
        <w:rPr>
          <w:rFonts w:ascii="Times New Roman"/>
          <w:b w:val="false"/>
          <w:i w:val="false"/>
          <w:color w:val="000000"/>
          <w:sz w:val="28"/>
        </w:rPr>
        <w:t>
      Екінші дүниежүзілік соғыс көзеңінде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50 (елу) айлық есептік көрсеткіш мөлшерінде;</w:t>
      </w:r>
    </w:p>
    <w:bookmarkEnd w:id="64"/>
    <w:bookmarkStart w:name="z73" w:id="65"/>
    <w:p>
      <w:pPr>
        <w:spacing w:after="0"/>
        <w:ind w:left="0"/>
        <w:jc w:val="both"/>
      </w:pPr>
      <w:r>
        <w:rPr>
          <w:rFonts w:ascii="Times New Roman"/>
          <w:b w:val="false"/>
          <w:i w:val="false"/>
          <w:color w:val="000000"/>
          <w:sz w:val="28"/>
        </w:rPr>
        <w:t>
      1986 - 1987 жылдары Чернобыль атом электр станциясындағы апаттың, сондай-ақ азаматтық немесе әскери мақсаттағы объектілерден басқа да радиациялық апаттар мен авариялардың зардаптарын жоюға қатысқан, сондай-ақ ядролық сынақтар мен жаттығуларға тікелей қатысқан адамдарға - 50 (елу) айлық есептік көрсеткіш мөлшерінде;</w:t>
      </w:r>
    </w:p>
    <w:bookmarkEnd w:id="65"/>
    <w:bookmarkStart w:name="z74" w:id="66"/>
    <w:p>
      <w:pPr>
        <w:spacing w:after="0"/>
        <w:ind w:left="0"/>
        <w:jc w:val="both"/>
      </w:pPr>
      <w:r>
        <w:rPr>
          <w:rFonts w:ascii="Times New Roman"/>
          <w:b w:val="false"/>
          <w:i w:val="false"/>
          <w:color w:val="000000"/>
          <w:sz w:val="28"/>
        </w:rPr>
        <w:t>
      әскери міндетін атқару кезінде жаралануы, контузия алуы, зақымдануы салдарынан не майданда болуына немесе ұрыс қимылдары жүргізген мемлекеттерде әскери міндетін орындауына байланысты ауруға шалдығуы салдарынан мүгедек болған бұрынғы КСР Одағының мемлекеттік қауіпсіздік органдарының және iшкi icтep органдарының басшы және қатардағы құрамындағы адамдарына- 50 (елу) айлық есептік көрсеткіш мөлшерінде;</w:t>
      </w:r>
    </w:p>
    <w:bookmarkEnd w:id="66"/>
    <w:bookmarkStart w:name="z75" w:id="67"/>
    <w:p>
      <w:pPr>
        <w:spacing w:after="0"/>
        <w:ind w:left="0"/>
        <w:jc w:val="both"/>
      </w:pPr>
      <w:r>
        <w:rPr>
          <w:rFonts w:ascii="Times New Roman"/>
          <w:b w:val="false"/>
          <w:i w:val="false"/>
          <w:color w:val="000000"/>
          <w:sz w:val="28"/>
        </w:rPr>
        <w:t>
      басқа елдерде ic-қимыл жасаған әскери контингенттерге қызмет көрсеткен және ұрыс қимылдарын жүргізу көзеңінде жаралану, контузия алу, зақымдану салдарынан мүгедек болған тиісті санаттағы жұмысшылар мен қызметшілерге - 50 (елу) айлық есептік көрсеткіш мөлшерінде;</w:t>
      </w:r>
    </w:p>
    <w:bookmarkEnd w:id="67"/>
    <w:bookmarkStart w:name="z76" w:id="68"/>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адамдар деп танылған, қайтыс болған Ұлы Отан соғысына қатысушының,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 - 50 (елу) айлық есептік көрсеткіш мөлшерінде;</w:t>
      </w:r>
    </w:p>
    <w:bookmarkEnd w:id="68"/>
    <w:bookmarkStart w:name="z77" w:id="69"/>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- 50 (елу) айлық есептік көрсеткіш мөлшерінде;</w:t>
      </w:r>
    </w:p>
    <w:bookmarkEnd w:id="69"/>
    <w:bookmarkStart w:name="z78" w:id="70"/>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- 30 (отыз) айлық есептік көрсеткіш мөлшерінде;</w:t>
      </w:r>
    </w:p>
    <w:bookmarkEnd w:id="70"/>
    <w:bookmarkStart w:name="z79" w:id="71"/>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- 20 (жиырма) айлық есептік көрсеткіш мөлшерінде;</w:t>
      </w:r>
    </w:p>
    <w:bookmarkEnd w:id="71"/>
    <w:bookmarkStart w:name="z80" w:id="72"/>
    <w:p>
      <w:pPr>
        <w:spacing w:after="0"/>
        <w:ind w:left="0"/>
        <w:jc w:val="both"/>
      </w:pPr>
      <w:r>
        <w:rPr>
          <w:rFonts w:ascii="Times New Roman"/>
          <w:b w:val="false"/>
          <w:i w:val="false"/>
          <w:color w:val="000000"/>
          <w:sz w:val="28"/>
        </w:rPr>
        <w:t>
      1988 - 1989 жылдардағы Чернобыль атом электр станциясындағы апаттың зардаптарын жоюға қатысқан, оқшаулау аймағынан эвакуацияланған күні анасының құрсағындағы балаларды қоса алғанда, Қазақстан Республикасына эвакуацияланған (өз еркімен көшкен) адамдарға - 50 (елу) айлық есептік көрсеткіш мөлшерінде;</w:t>
      </w:r>
    </w:p>
    <w:bookmarkEnd w:id="72"/>
    <w:bookmarkStart w:name="z81" w:id="73"/>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- 30 (отыз) айлық есептік көрсеткіш мөлшерінде;</w:t>
      </w:r>
    </w:p>
    <w:bookmarkEnd w:id="73"/>
    <w:bookmarkStart w:name="z82" w:id="74"/>
    <w:p>
      <w:pPr>
        <w:spacing w:after="0"/>
        <w:ind w:left="0"/>
        <w:jc w:val="both"/>
      </w:pPr>
      <w:r>
        <w:rPr>
          <w:rFonts w:ascii="Times New Roman"/>
          <w:b w:val="false"/>
          <w:i w:val="false"/>
          <w:color w:val="000000"/>
          <w:sz w:val="28"/>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балаларына – 7 (жеті) айлық есептік көрсеткіш мөлшерінде;</w:t>
      </w:r>
    </w:p>
    <w:bookmarkEnd w:id="74"/>
    <w:bookmarkStart w:name="z83" w:id="75"/>
    <w:p>
      <w:pPr>
        <w:spacing w:after="0"/>
        <w:ind w:left="0"/>
        <w:jc w:val="both"/>
      </w:pPr>
      <w:r>
        <w:rPr>
          <w:rFonts w:ascii="Times New Roman"/>
          <w:b w:val="false"/>
          <w:i w:val="false"/>
          <w:color w:val="000000"/>
          <w:sz w:val="28"/>
        </w:rPr>
        <w:t>
      4) қазанның екінші жексенбісі – Мүгедектігі бар адамдардың құқықтарын қорғау күні:</w:t>
      </w:r>
    </w:p>
    <w:bookmarkEnd w:id="75"/>
    <w:bookmarkStart w:name="z84" w:id="76"/>
    <w:p>
      <w:pPr>
        <w:spacing w:after="0"/>
        <w:ind w:left="0"/>
        <w:jc w:val="both"/>
      </w:pPr>
      <w:r>
        <w:rPr>
          <w:rFonts w:ascii="Times New Roman"/>
          <w:b w:val="false"/>
          <w:i w:val="false"/>
          <w:color w:val="000000"/>
          <w:sz w:val="28"/>
        </w:rPr>
        <w:t>
      18 жасқа дейінгі мүгедектігі бар балаларға (мүгедектігі бар балалардың ата-анасының біреуіне немесе өзге де заңды өкілдеріне) және бірінші топтағы мүгедектігі бар адамдарға – 5 (бес) айлық есептік көрсеткіш мөлшерінде;</w:t>
      </w:r>
    </w:p>
    <w:bookmarkEnd w:id="76"/>
    <w:bookmarkStart w:name="z85" w:id="77"/>
    <w:p>
      <w:pPr>
        <w:spacing w:after="0"/>
        <w:ind w:left="0"/>
        <w:jc w:val="both"/>
      </w:pPr>
      <w:r>
        <w:rPr>
          <w:rFonts w:ascii="Times New Roman"/>
          <w:b w:val="false"/>
          <w:i w:val="false"/>
          <w:color w:val="000000"/>
          <w:sz w:val="28"/>
        </w:rPr>
        <w:t>
      5) Тәуелсіздік күні - 16 желтоқсан:</w:t>
      </w:r>
    </w:p>
    <w:bookmarkEnd w:id="77"/>
    <w:bookmarkStart w:name="z86" w:id="78"/>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танылған тұлғаларға – 55 (елу бес) айлық есептік көрсеткіш мөлшерінде;</w:t>
      </w:r>
    </w:p>
    <w:bookmarkEnd w:id="78"/>
    <w:bookmarkStart w:name="z87" w:id="79"/>
    <w:p>
      <w:pPr>
        <w:spacing w:after="0"/>
        <w:ind w:left="0"/>
        <w:jc w:val="both"/>
      </w:pPr>
      <w:r>
        <w:rPr>
          <w:rFonts w:ascii="Times New Roman"/>
          <w:b w:val="false"/>
          <w:i w:val="false"/>
          <w:color w:val="000000"/>
          <w:sz w:val="28"/>
        </w:rPr>
        <w:t>
      КСР Одағы мемлекеттік өкіметтің жоғары органдарының құжаттары негiзiнде Қазақстанға және Қазақстаннан күштеу арқылы құқыққа қарсы қоныс аударуға ұшыраған тұлғаларға – 7 (жеті) айлық есептік көрсеткіш мөлшерінде;</w:t>
      </w:r>
    </w:p>
    <w:bookmarkEnd w:id="79"/>
    <w:bookmarkStart w:name="z88" w:id="80"/>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80"/>
    <w:bookmarkStart w:name="z89" w:id="81"/>
    <w:p>
      <w:pPr>
        <w:spacing w:after="0"/>
        <w:ind w:left="0"/>
        <w:jc w:val="both"/>
      </w:pPr>
      <w:r>
        <w:rPr>
          <w:rFonts w:ascii="Times New Roman"/>
          <w:b w:val="false"/>
          <w:i w:val="false"/>
          <w:color w:val="000000"/>
          <w:sz w:val="28"/>
        </w:rPr>
        <w:t>
      8. Алушылар санатының тізбесін, әлеуметтік көмектің шекті мөлшерлерін, мұқтаж азаматтардың жекелеген санаттарының әлеуметтік көмекке жүгіну мерзімдерін жергілікті атқарушы орган белгілейді және жергілікті өкілді органдардың шешімдерімен бекітіледі.</w:t>
      </w:r>
    </w:p>
    <w:bookmarkEnd w:id="81"/>
    <w:bookmarkStart w:name="z90" w:id="82"/>
    <w:p>
      <w:pPr>
        <w:spacing w:after="0"/>
        <w:ind w:left="0"/>
        <w:jc w:val="both"/>
      </w:pPr>
      <w:r>
        <w:rPr>
          <w:rFonts w:ascii="Times New Roman"/>
          <w:b w:val="false"/>
          <w:i w:val="false"/>
          <w:color w:val="000000"/>
          <w:sz w:val="28"/>
        </w:rPr>
        <w:t>
      Азаматтарды мұқтаждар санатына жатқызу үшін мыналар негіз болады:</w:t>
      </w:r>
    </w:p>
    <w:bookmarkEnd w:id="82"/>
    <w:bookmarkStart w:name="z91" w:id="83"/>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83"/>
    <w:bookmarkStart w:name="z92" w:id="84"/>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84"/>
    <w:bookmarkStart w:name="z93" w:id="85"/>
    <w:p>
      <w:pPr>
        <w:spacing w:after="0"/>
        <w:ind w:left="0"/>
        <w:jc w:val="both"/>
      </w:pPr>
      <w:r>
        <w:rPr>
          <w:rFonts w:ascii="Times New Roman"/>
          <w:b w:val="false"/>
          <w:i w:val="false"/>
          <w:color w:val="000000"/>
          <w:sz w:val="28"/>
        </w:rPr>
        <w:t>
      3) әлеуметтік маңызы бар аурудың болуы;</w:t>
      </w:r>
    </w:p>
    <w:bookmarkEnd w:id="85"/>
    <w:bookmarkStart w:name="z94" w:id="86"/>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86"/>
    <w:bookmarkStart w:name="z95" w:id="87"/>
    <w:p>
      <w:pPr>
        <w:spacing w:after="0"/>
        <w:ind w:left="0"/>
        <w:jc w:val="both"/>
      </w:pPr>
      <w:r>
        <w:rPr>
          <w:rFonts w:ascii="Times New Roman"/>
          <w:b w:val="false"/>
          <w:i w:val="false"/>
          <w:color w:val="000000"/>
          <w:sz w:val="28"/>
        </w:rPr>
        <w:t>
      5) жетімдік, ата-ана қамқорлығының болмауы;</w:t>
      </w:r>
    </w:p>
    <w:bookmarkEnd w:id="87"/>
    <w:bookmarkStart w:name="z96" w:id="88"/>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88"/>
    <w:bookmarkStart w:name="z97" w:id="89"/>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bookmarkEnd w:id="89"/>
    <w:bookmarkStart w:name="z98" w:id="90"/>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90"/>
    <w:bookmarkStart w:name="z99" w:id="91"/>
    <w:p>
      <w:pPr>
        <w:spacing w:after="0"/>
        <w:ind w:left="0"/>
        <w:jc w:val="both"/>
      </w:pPr>
      <w:r>
        <w:rPr>
          <w:rFonts w:ascii="Times New Roman"/>
          <w:b w:val="false"/>
          <w:i w:val="false"/>
          <w:color w:val="000000"/>
          <w:sz w:val="28"/>
        </w:rPr>
        <w:t>
      9. Әлеуметтік көмек мұқтаж азаматтардың жекелеген санаттарына бір рет және (немесе) мерзімді (ай сайын) көрсетіледі:</w:t>
      </w:r>
    </w:p>
    <w:bookmarkEnd w:id="91"/>
    <w:bookmarkStart w:name="z100" w:id="92"/>
    <w:p>
      <w:pPr>
        <w:spacing w:after="0"/>
        <w:ind w:left="0"/>
        <w:jc w:val="both"/>
      </w:pPr>
      <w:r>
        <w:rPr>
          <w:rFonts w:ascii="Times New Roman"/>
          <w:b w:val="false"/>
          <w:i w:val="false"/>
          <w:color w:val="000000"/>
          <w:sz w:val="28"/>
        </w:rPr>
        <w:t>
      1) мұқтаж азаматтар санатына жататын адамдарға (отбасыларға) жан басына шаққандағы орташа табысы ең төменгі күнкөріс деңгейінің шекті мөлшерінен аспайтын біржолғы төлем мынадай негіздер бойынша:</w:t>
      </w:r>
    </w:p>
    <w:bookmarkEnd w:id="92"/>
    <w:bookmarkStart w:name="z101" w:id="93"/>
    <w:p>
      <w:pPr>
        <w:spacing w:after="0"/>
        <w:ind w:left="0"/>
        <w:jc w:val="both"/>
      </w:pPr>
      <w:r>
        <w:rPr>
          <w:rFonts w:ascii="Times New Roman"/>
          <w:b w:val="false"/>
          <w:i w:val="false"/>
          <w:color w:val="000000"/>
          <w:sz w:val="28"/>
        </w:rPr>
        <w:t xml:space="preserve">
      2) табиғи зілзаланың немесе өрттің салдарынан зардап шеккен азаматтарға (отбасыларға) пайда болу орны бойынша өмірлік қиын жағдайда қалған сәтінен бастап үш ай ішінде жан басына шаққандағы орташа табысты есепке алмай бір рет беріледі; </w:t>
      </w:r>
    </w:p>
    <w:bookmarkEnd w:id="93"/>
    <w:bookmarkStart w:name="z102" w:id="94"/>
    <w:p>
      <w:pPr>
        <w:spacing w:after="0"/>
        <w:ind w:left="0"/>
        <w:jc w:val="both"/>
      </w:pPr>
      <w:r>
        <w:rPr>
          <w:rFonts w:ascii="Times New Roman"/>
          <w:b w:val="false"/>
          <w:i w:val="false"/>
          <w:color w:val="000000"/>
          <w:sz w:val="28"/>
        </w:rPr>
        <w:t>
      3) туберкулезбен ауыратын, амбулаторлық емделу кезеңіндегі адамдарға уәкілетті органның тізімі бойынша, дәрігерлік-кеңестік комиссияның анықтамасы негізінде жан басына шаққандағы орташа табысы есепке алынбай, ай сайын 7 (жеті) айлық есептік көрсеткіш мөлшерінде ұсынылады;</w:t>
      </w:r>
    </w:p>
    <w:bookmarkEnd w:id="94"/>
    <w:bookmarkStart w:name="z103" w:id="95"/>
    <w:p>
      <w:pPr>
        <w:spacing w:after="0"/>
        <w:ind w:left="0"/>
        <w:jc w:val="both"/>
      </w:pPr>
      <w:r>
        <w:rPr>
          <w:rFonts w:ascii="Times New Roman"/>
          <w:b w:val="false"/>
          <w:i w:val="false"/>
          <w:color w:val="000000"/>
          <w:sz w:val="28"/>
        </w:rPr>
        <w:t>
      4) диспансерлік есепте тұрған адамның иммун тапшылығы вирусы (бұдан әрі АИТВ) ауруына шалдыққан балалардың ата-анасы немесе заңды өкілдеріне 7 (жеті) айлық көрсеткіш мөлшерінде ай сайын;</w:t>
      </w:r>
    </w:p>
    <w:bookmarkEnd w:id="95"/>
    <w:bookmarkStart w:name="z104" w:id="96"/>
    <w:p>
      <w:pPr>
        <w:spacing w:after="0"/>
        <w:ind w:left="0"/>
        <w:jc w:val="both"/>
      </w:pPr>
      <w:r>
        <w:rPr>
          <w:rFonts w:ascii="Times New Roman"/>
          <w:b w:val="false"/>
          <w:i w:val="false"/>
          <w:color w:val="000000"/>
          <w:sz w:val="28"/>
        </w:rPr>
        <w:t>
      5) өтініш жасаған тоқсанның алдындағы тоқсандағы жан басына шаққандағы орташа табысы ең төменгі күнкөріс деңгейінің екі еселік шамасынан аспайтын адамдарға (отбасыларға) бір рет көрсетіледі.</w:t>
      </w:r>
    </w:p>
    <w:bookmarkEnd w:id="96"/>
    <w:bookmarkStart w:name="z105" w:id="97"/>
    <w:p>
      <w:pPr>
        <w:spacing w:after="0"/>
        <w:ind w:left="0"/>
        <w:jc w:val="both"/>
      </w:pPr>
      <w:r>
        <w:rPr>
          <w:rFonts w:ascii="Times New Roman"/>
          <w:b w:val="false"/>
          <w:i w:val="false"/>
          <w:color w:val="000000"/>
          <w:sz w:val="28"/>
        </w:rPr>
        <w:t>
      10.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 </w:t>
      </w:r>
    </w:p>
    <w:bookmarkEnd w:id="97"/>
    <w:bookmarkStart w:name="z106" w:id="98"/>
    <w:p>
      <w:pPr>
        <w:spacing w:after="0"/>
        <w:ind w:left="0"/>
        <w:jc w:val="both"/>
      </w:pPr>
      <w:r>
        <w:rPr>
          <w:rFonts w:ascii="Times New Roman"/>
          <w:b w:val="false"/>
          <w:i w:val="false"/>
          <w:color w:val="000000"/>
          <w:sz w:val="28"/>
        </w:rPr>
        <w:t xml:space="preserve">
      Әлеуметтік көмектің шекті мөлшері 200 000 (екі жүз мың) теңгені құрайды. "Ардагерлер туралы" Қазақстан Республикасының Заңының </w:t>
      </w:r>
      <w:r>
        <w:rPr>
          <w:rFonts w:ascii="Times New Roman"/>
          <w:b w:val="false"/>
          <w:i w:val="false"/>
          <w:color w:val="000000"/>
          <w:sz w:val="28"/>
        </w:rPr>
        <w:t>4-бабында</w:t>
      </w:r>
      <w:r>
        <w:rPr>
          <w:rFonts w:ascii="Times New Roman"/>
          <w:b w:val="false"/>
          <w:i w:val="false"/>
          <w:color w:val="000000"/>
          <w:sz w:val="28"/>
        </w:rPr>
        <w:t> мәртебесі белгіленген Ұлы Отан соғысының ардагерлеріне әлеуметтік көмектің шекті мөлшері 5 000 000 (бес миллион) теңгені құрайды.</w:t>
      </w:r>
    </w:p>
    <w:bookmarkEnd w:id="98"/>
    <w:bookmarkStart w:name="z107" w:id="99"/>
    <w:p>
      <w:pPr>
        <w:spacing w:after="0"/>
        <w:ind w:left="0"/>
        <w:jc w:val="left"/>
      </w:pPr>
      <w:r>
        <w:rPr>
          <w:rFonts w:ascii="Times New Roman"/>
          <w:b/>
          <w:i w:val="false"/>
          <w:color w:val="000000"/>
        </w:rPr>
        <w:t xml:space="preserve"> 3-тарау. Әлеуметтік көмек көрсету тәртібі</w:t>
      </w:r>
    </w:p>
    <w:bookmarkEnd w:id="99"/>
    <w:bookmarkStart w:name="z108" w:id="100"/>
    <w:p>
      <w:pPr>
        <w:spacing w:after="0"/>
        <w:ind w:left="0"/>
        <w:jc w:val="both"/>
      </w:pPr>
      <w:r>
        <w:rPr>
          <w:rFonts w:ascii="Times New Roman"/>
          <w:b w:val="false"/>
          <w:i w:val="false"/>
          <w:color w:val="000000"/>
          <w:sz w:val="28"/>
        </w:rPr>
        <w:t>
      11. Атаулы күндер мен мереке күндеріне әлеуметтік көмек алушылардан өтініштер талап етілмей көрсетіледі.</w:t>
      </w:r>
    </w:p>
    <w:bookmarkEnd w:id="100"/>
    <w:bookmarkStart w:name="z109" w:id="101"/>
    <w:p>
      <w:pPr>
        <w:spacing w:after="0"/>
        <w:ind w:left="0"/>
        <w:jc w:val="both"/>
      </w:pPr>
      <w:r>
        <w:rPr>
          <w:rFonts w:ascii="Times New Roman"/>
          <w:b w:val="false"/>
          <w:i w:val="false"/>
          <w:color w:val="000000"/>
          <w:sz w:val="28"/>
        </w:rPr>
        <w:t>
      Әлеуметтік көмекті алушылардың санаттарын жергілікті атқарушы орган айқындайды.</w:t>
      </w:r>
    </w:p>
    <w:bookmarkEnd w:id="101"/>
    <w:bookmarkStart w:name="z110" w:id="102"/>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102"/>
    <w:bookmarkStart w:name="z111" w:id="103"/>
    <w:p>
      <w:pPr>
        <w:spacing w:after="0"/>
        <w:ind w:left="0"/>
        <w:jc w:val="both"/>
      </w:pPr>
      <w:r>
        <w:rPr>
          <w:rFonts w:ascii="Times New Roman"/>
          <w:b w:val="false"/>
          <w:i w:val="false"/>
          <w:color w:val="000000"/>
          <w:sz w:val="28"/>
        </w:rPr>
        <w:t xml:space="preserve">
      12.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жергілікті әлеуметтік көмек көрсету жөніндегі уәкілетті органға немесе мемлекеттік корпорацияға осы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жазбаша өтінішпен немесе осы Үлгілік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порталға электрондық түрдегі өтінішпен жүгінеді.</w:t>
      </w:r>
    </w:p>
    <w:bookmarkEnd w:id="103"/>
    <w:bookmarkStart w:name="z112" w:id="104"/>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bookmarkEnd w:id="104"/>
    <w:bookmarkStart w:name="z113" w:id="105"/>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bookmarkEnd w:id="105"/>
    <w:bookmarkStart w:name="z114" w:id="106"/>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bookmarkEnd w:id="106"/>
    <w:bookmarkStart w:name="z115" w:id="107"/>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107"/>
    <w:bookmarkStart w:name="z116" w:id="108"/>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bookmarkEnd w:id="108"/>
    <w:bookmarkStart w:name="z117" w:id="109"/>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bookmarkEnd w:id="109"/>
    <w:bookmarkStart w:name="z118" w:id="110"/>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110"/>
    <w:bookmarkStart w:name="z119" w:id="111"/>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bookmarkEnd w:id="111"/>
    <w:bookmarkStart w:name="z120" w:id="112"/>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bookmarkEnd w:id="112"/>
    <w:bookmarkStart w:name="z121" w:id="113"/>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bookmarkEnd w:id="113"/>
    <w:bookmarkStart w:name="z122" w:id="114"/>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114"/>
    <w:bookmarkStart w:name="z123" w:id="115"/>
    <w:p>
      <w:pPr>
        <w:spacing w:after="0"/>
        <w:ind w:left="0"/>
        <w:jc w:val="both"/>
      </w:pPr>
      <w:r>
        <w:rPr>
          <w:rFonts w:ascii="Times New Roman"/>
          <w:b w:val="false"/>
          <w:i w:val="false"/>
          <w:color w:val="000000"/>
          <w:sz w:val="28"/>
        </w:rPr>
        <w:t xml:space="preserve">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 </w:t>
      </w:r>
    </w:p>
    <w:bookmarkEnd w:id="115"/>
    <w:bookmarkStart w:name="z124" w:id="116"/>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116"/>
    <w:bookmarkStart w:name="z125" w:id="117"/>
    <w:p>
      <w:pPr>
        <w:spacing w:after="0"/>
        <w:ind w:left="0"/>
        <w:jc w:val="both"/>
      </w:pPr>
      <w:r>
        <w:rPr>
          <w:rFonts w:ascii="Times New Roman"/>
          <w:b w:val="false"/>
          <w:i w:val="false"/>
          <w:color w:val="000000"/>
          <w:sz w:val="28"/>
        </w:rPr>
        <w:t>
      13.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bookmarkEnd w:id="117"/>
    <w:bookmarkStart w:name="z126" w:id="118"/>
    <w:p>
      <w:pPr>
        <w:spacing w:after="0"/>
        <w:ind w:left="0"/>
        <w:jc w:val="both"/>
      </w:pPr>
      <w:r>
        <w:rPr>
          <w:rFonts w:ascii="Times New Roman"/>
          <w:b w:val="false"/>
          <w:i w:val="false"/>
          <w:color w:val="000000"/>
          <w:sz w:val="28"/>
        </w:rPr>
        <w:t xml:space="preserve">
      Өтініш беруші толық емес құжаттар топтамасын және (немесе) қолданылу мерзімі өткен құжаттарды ұсынған кезде Үлгілік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әлеуметтік көмек көрсетуге өтініш қабылдаудан бас тарту туралы қолхат беріледі.</w:t>
      </w:r>
    </w:p>
    <w:bookmarkEnd w:id="118"/>
    <w:bookmarkStart w:name="z127" w:id="119"/>
    <w:p>
      <w:pPr>
        <w:spacing w:after="0"/>
        <w:ind w:left="0"/>
        <w:jc w:val="both"/>
      </w:pPr>
      <w:r>
        <w:rPr>
          <w:rFonts w:ascii="Times New Roman"/>
          <w:b w:val="false"/>
          <w:i w:val="false"/>
          <w:color w:val="000000"/>
          <w:sz w:val="28"/>
        </w:rPr>
        <w:t xml:space="preserve">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 </w:t>
      </w:r>
    </w:p>
    <w:bookmarkEnd w:id="119"/>
    <w:bookmarkStart w:name="z128" w:id="120"/>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120"/>
    <w:bookmarkStart w:name="z129" w:id="121"/>
    <w:p>
      <w:pPr>
        <w:spacing w:after="0"/>
        <w:ind w:left="0"/>
        <w:jc w:val="both"/>
      </w:pPr>
      <w:r>
        <w:rPr>
          <w:rFonts w:ascii="Times New Roman"/>
          <w:b w:val="false"/>
          <w:i w:val="false"/>
          <w:color w:val="000000"/>
          <w:sz w:val="28"/>
        </w:rPr>
        <w:t>
      14.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bookmarkEnd w:id="121"/>
    <w:bookmarkStart w:name="z130" w:id="122"/>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8-тармағы</w:t>
      </w:r>
      <w:r>
        <w:rPr>
          <w:rFonts w:ascii="Times New Roman"/>
          <w:b w:val="false"/>
          <w:i w:val="false"/>
          <w:color w:val="000000"/>
          <w:sz w:val="28"/>
        </w:rPr>
        <w:t xml:space="preserve"> 1), 2) және 4) тармақшаларында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өтініш берушінің құжаттарын тұлғаның (отбасының) материалдық жағдайын зерттеп-қарау үшін 1 (бір) жұмыс күні ішінде учаскелік комиссияға жібереді.</w:t>
      </w:r>
    </w:p>
    <w:bookmarkEnd w:id="122"/>
    <w:bookmarkStart w:name="z131" w:id="123"/>
    <w:p>
      <w:pPr>
        <w:spacing w:after="0"/>
        <w:ind w:left="0"/>
        <w:jc w:val="both"/>
      </w:pPr>
      <w:r>
        <w:rPr>
          <w:rFonts w:ascii="Times New Roman"/>
          <w:b w:val="false"/>
          <w:i w:val="false"/>
          <w:color w:val="000000"/>
          <w:sz w:val="28"/>
        </w:rPr>
        <w:t>
      15.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bookmarkEnd w:id="123"/>
    <w:bookmarkStart w:name="z132" w:id="124"/>
    <w:p>
      <w:pPr>
        <w:spacing w:after="0"/>
        <w:ind w:left="0"/>
        <w:jc w:val="both"/>
      </w:pPr>
      <w:r>
        <w:rPr>
          <w:rFonts w:ascii="Times New Roman"/>
          <w:b w:val="false"/>
          <w:i w:val="false"/>
          <w:color w:val="000000"/>
          <w:sz w:val="28"/>
        </w:rPr>
        <w:t>
      16.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124"/>
    <w:bookmarkStart w:name="z133" w:id="125"/>
    <w:p>
      <w:pPr>
        <w:spacing w:after="0"/>
        <w:ind w:left="0"/>
        <w:jc w:val="both"/>
      </w:pPr>
      <w:r>
        <w:rPr>
          <w:rFonts w:ascii="Times New Roman"/>
          <w:b w:val="false"/>
          <w:i w:val="false"/>
          <w:color w:val="000000"/>
          <w:sz w:val="28"/>
        </w:rPr>
        <w:t>
      17. Әлеуметтік көмек көрсету жөніндегі уәкілетті орган өтініш берушінің әлеуметтік көмек алуға қажетті құжаттары тіркелген күннен бастап 8 (сегіз) жұмыс күні ішінде қабылданған құжаттар мен арнайы комиссияның әлеуметтік көмек көрсету қажеттігі туралы қорытындысы негізінде әлеуметтік көмек көрсету не көрсетуден бас тарту туралы шешім қабылдайды.</w:t>
      </w:r>
    </w:p>
    <w:bookmarkEnd w:id="125"/>
    <w:bookmarkStart w:name="z134" w:id="126"/>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16-тармақтарында</w:t>
      </w:r>
      <w:r>
        <w:rPr>
          <w:rFonts w:ascii="Times New Roman"/>
          <w:b w:val="false"/>
          <w:i w:val="false"/>
          <w:color w:val="000000"/>
          <w:sz w:val="28"/>
        </w:rPr>
        <w:t xml:space="preserve"> көрсетілген жағдайларда әлеуметтік көмек көрсету жөніндегі уәкілетті орган өтініш берушіден құжаттарды қабылдаған күннен бастап 20 (жиырма) жұмыс күні ішінде әлеуметтік көмек көрсету не көрсетуден бас тарту туралы шешім қабылдайды.</w:t>
      </w:r>
    </w:p>
    <w:bookmarkEnd w:id="126"/>
    <w:bookmarkStart w:name="z135" w:id="127"/>
    <w:p>
      <w:pPr>
        <w:spacing w:after="0"/>
        <w:ind w:left="0"/>
        <w:jc w:val="both"/>
      </w:pPr>
      <w:r>
        <w:rPr>
          <w:rFonts w:ascii="Times New Roman"/>
          <w:b w:val="false"/>
          <w:i w:val="false"/>
          <w:color w:val="000000"/>
          <w:sz w:val="28"/>
        </w:rPr>
        <w:t>
      18.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w:t>
      </w:r>
    </w:p>
    <w:bookmarkEnd w:id="127"/>
    <w:bookmarkStart w:name="z136" w:id="128"/>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bookmarkEnd w:id="128"/>
    <w:bookmarkStart w:name="z137" w:id="129"/>
    <w:p>
      <w:pPr>
        <w:spacing w:after="0"/>
        <w:ind w:left="0"/>
        <w:jc w:val="both"/>
      </w:pPr>
      <w:r>
        <w:rPr>
          <w:rFonts w:ascii="Times New Roman"/>
          <w:b w:val="false"/>
          <w:i w:val="false"/>
          <w:color w:val="000000"/>
          <w:sz w:val="28"/>
        </w:rPr>
        <w:t>
      өтініш берушіні бейнеконференц-байланыс немесе өзге де коммуникация құралдары арқылы тыңдауға шақыру;</w:t>
      </w:r>
    </w:p>
    <w:bookmarkEnd w:id="129"/>
    <w:bookmarkStart w:name="z138" w:id="130"/>
    <w:p>
      <w:pPr>
        <w:spacing w:after="0"/>
        <w:ind w:left="0"/>
        <w:jc w:val="both"/>
      </w:pPr>
      <w:r>
        <w:rPr>
          <w:rFonts w:ascii="Times New Roman"/>
          <w:b w:val="false"/>
          <w:i w:val="false"/>
          <w:color w:val="000000"/>
          <w:sz w:val="28"/>
        </w:rPr>
        <w:t>
      ақпараттық жүйелерді пайдалану;</w:t>
      </w:r>
    </w:p>
    <w:bookmarkEnd w:id="130"/>
    <w:bookmarkStart w:name="z139" w:id="131"/>
    <w:p>
      <w:pPr>
        <w:spacing w:after="0"/>
        <w:ind w:left="0"/>
        <w:jc w:val="both"/>
      </w:pPr>
      <w:r>
        <w:rPr>
          <w:rFonts w:ascii="Times New Roman"/>
          <w:b w:val="false"/>
          <w:i w:val="false"/>
          <w:color w:val="000000"/>
          <w:sz w:val="28"/>
        </w:rPr>
        <w:t>
      өтініш берушіге өзінің ұстанымын баяндауға мүмкіндік беретін өзге де байланыс тәсілдері арқылы жүзеге асырады.</w:t>
      </w:r>
    </w:p>
    <w:bookmarkEnd w:id="131"/>
    <w:bookmarkStart w:name="z140" w:id="132"/>
    <w:p>
      <w:pPr>
        <w:spacing w:after="0"/>
        <w:ind w:left="0"/>
        <w:jc w:val="both"/>
      </w:pPr>
      <w:r>
        <w:rPr>
          <w:rFonts w:ascii="Times New Roman"/>
          <w:b w:val="false"/>
          <w:i w:val="false"/>
          <w:color w:val="000000"/>
          <w:sz w:val="28"/>
        </w:rPr>
        <w:t>
      Өтініш беруші әкімшілік істі алған күннен бастап екі жұмыс күнінен кешіктірілмейтін мерзімде алдын ала шешімге қарсылығын білдіруге немесе айтуға құқылы.</w:t>
      </w:r>
    </w:p>
    <w:bookmarkEnd w:id="132"/>
    <w:bookmarkStart w:name="z141" w:id="133"/>
    <w:p>
      <w:pPr>
        <w:spacing w:after="0"/>
        <w:ind w:left="0"/>
        <w:jc w:val="both"/>
      </w:pPr>
      <w:r>
        <w:rPr>
          <w:rFonts w:ascii="Times New Roman"/>
          <w:b w:val="false"/>
          <w:i w:val="false"/>
          <w:color w:val="000000"/>
          <w:sz w:val="28"/>
        </w:rPr>
        <w:t>
      Өтініш беруші өз қарсылығын ауызша білдірген жағдайда әлеуметтік көмек көрсету жөніндегі уәкілетті орган, лауазымды тұлға тыңдау хаттамасын жүргізеді.</w:t>
      </w:r>
    </w:p>
    <w:bookmarkEnd w:id="133"/>
    <w:bookmarkStart w:name="z142" w:id="134"/>
    <w:p>
      <w:pPr>
        <w:spacing w:after="0"/>
        <w:ind w:left="0"/>
        <w:jc w:val="both"/>
      </w:pPr>
      <w:r>
        <w:rPr>
          <w:rFonts w:ascii="Times New Roman"/>
          <w:b w:val="false"/>
          <w:i w:val="false"/>
          <w:color w:val="000000"/>
          <w:sz w:val="28"/>
        </w:rPr>
        <w:t>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w:t>
      </w:r>
    </w:p>
    <w:bookmarkEnd w:id="134"/>
    <w:bookmarkStart w:name="z143" w:id="135"/>
    <w:p>
      <w:pPr>
        <w:spacing w:after="0"/>
        <w:ind w:left="0"/>
        <w:jc w:val="both"/>
      </w:pPr>
      <w:r>
        <w:rPr>
          <w:rFonts w:ascii="Times New Roman"/>
          <w:b w:val="false"/>
          <w:i w:val="false"/>
          <w:color w:val="000000"/>
          <w:sz w:val="28"/>
        </w:rPr>
        <w:t>
      Өтініш беруші танысқаннан кейін үш жұмыс күні ішінде тыңдау хаттамасына өз ескертулерін беруге құқылы.</w:t>
      </w:r>
    </w:p>
    <w:bookmarkEnd w:id="135"/>
    <w:bookmarkStart w:name="z144" w:id="136"/>
    <w:p>
      <w:pPr>
        <w:spacing w:after="0"/>
        <w:ind w:left="0"/>
        <w:jc w:val="both"/>
      </w:pPr>
      <w:r>
        <w:rPr>
          <w:rFonts w:ascii="Times New Roman"/>
          <w:b w:val="false"/>
          <w:i w:val="false"/>
          <w:color w:val="000000"/>
          <w:sz w:val="28"/>
        </w:rPr>
        <w:t xml:space="preserve">
      Ескертулерді қарау нәтижелері бойынша әлеуметтік көмек көрсету жөніндегі уәкілетті орган осы Үлгілік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әлеуметтік көмек көрсету (көрсетуден бас тарту) туралы шешім қабылдайды.</w:t>
      </w:r>
    </w:p>
    <w:bookmarkEnd w:id="136"/>
    <w:bookmarkStart w:name="z145" w:id="137"/>
    <w:p>
      <w:pPr>
        <w:spacing w:after="0"/>
        <w:ind w:left="0"/>
        <w:jc w:val="both"/>
      </w:pPr>
      <w:r>
        <w:rPr>
          <w:rFonts w:ascii="Times New Roman"/>
          <w:b w:val="false"/>
          <w:i w:val="false"/>
          <w:color w:val="000000"/>
          <w:sz w:val="28"/>
        </w:rPr>
        <w:t xml:space="preserve">
      19. Әлеуметтік көмек көрсету жөніндегі уәкілетті орган өтініш берушіге Үлгілік қағидаларға </w:t>
      </w:r>
      <w:r>
        <w:rPr>
          <w:rFonts w:ascii="Times New Roman"/>
          <w:b w:val="false"/>
          <w:i w:val="false"/>
          <w:color w:val="000000"/>
          <w:sz w:val="28"/>
        </w:rPr>
        <w:t>5-қосымшаға</w:t>
      </w:r>
      <w:r>
        <w:rPr>
          <w:rFonts w:ascii="Times New Roman"/>
          <w:b w:val="false"/>
          <w:i w:val="false"/>
          <w:color w:val="000000"/>
          <w:sz w:val="28"/>
        </w:rPr>
        <w:t xml:space="preserve"> (бас тартқан жағдайда – Үлгілік қағидаларға </w:t>
      </w:r>
      <w:r>
        <w:rPr>
          <w:rFonts w:ascii="Times New Roman"/>
          <w:b w:val="false"/>
          <w:i w:val="false"/>
          <w:color w:val="000000"/>
          <w:sz w:val="28"/>
        </w:rPr>
        <w:t>6-қосымшаға</w:t>
      </w:r>
      <w:r>
        <w:rPr>
          <w:rFonts w:ascii="Times New Roman"/>
          <w:b w:val="false"/>
          <w:i w:val="false"/>
          <w:color w:val="000000"/>
          <w:sz w:val="28"/>
        </w:rPr>
        <w:t>) сәйкес әлеуметтік көмек көрсету туралы қабылданған шешім туралы хабарлама жолдайды.</w:t>
      </w:r>
    </w:p>
    <w:bookmarkEnd w:id="137"/>
    <w:bookmarkStart w:name="z146" w:id="138"/>
    <w:p>
      <w:pPr>
        <w:spacing w:after="0"/>
        <w:ind w:left="0"/>
        <w:jc w:val="both"/>
      </w:pPr>
      <w:r>
        <w:rPr>
          <w:rFonts w:ascii="Times New Roman"/>
          <w:b w:val="false"/>
          <w:i w:val="false"/>
          <w:color w:val="000000"/>
          <w:sz w:val="28"/>
        </w:rPr>
        <w:t>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w:t>
      </w:r>
    </w:p>
    <w:bookmarkEnd w:id="138"/>
    <w:bookmarkStart w:name="z147" w:id="139"/>
    <w:p>
      <w:pPr>
        <w:spacing w:after="0"/>
        <w:ind w:left="0"/>
        <w:jc w:val="both"/>
      </w:pPr>
      <w:r>
        <w:rPr>
          <w:rFonts w:ascii="Times New Roman"/>
          <w:b w:val="false"/>
          <w:i w:val="false"/>
          <w:color w:val="000000"/>
          <w:sz w:val="28"/>
        </w:rPr>
        <w:t>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bookmarkEnd w:id="139"/>
    <w:bookmarkStart w:name="z148" w:id="140"/>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bookmarkEnd w:id="140"/>
    <w:bookmarkStart w:name="z149" w:id="141"/>
    <w:p>
      <w:pPr>
        <w:spacing w:after="0"/>
        <w:ind w:left="0"/>
        <w:jc w:val="both"/>
      </w:pPr>
      <w:r>
        <w:rPr>
          <w:rFonts w:ascii="Times New Roman"/>
          <w:b w:val="false"/>
          <w:i w:val="false"/>
          <w:color w:val="000000"/>
          <w:sz w:val="28"/>
        </w:rPr>
        <w:t>
      20. Мынадай:</w:t>
      </w:r>
    </w:p>
    <w:bookmarkEnd w:id="141"/>
    <w:bookmarkStart w:name="z150" w:id="142"/>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142"/>
    <w:bookmarkStart w:name="z151" w:id="143"/>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143"/>
    <w:bookmarkStart w:name="z152" w:id="144"/>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bookmarkEnd w:id="144"/>
    <w:bookmarkStart w:name="z153" w:id="145"/>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End w:id="145"/>
    <w:bookmarkStart w:name="z154" w:id="146"/>
    <w:p>
      <w:pPr>
        <w:spacing w:after="0"/>
        <w:ind w:left="0"/>
        <w:jc w:val="both"/>
      </w:pPr>
      <w:r>
        <w:rPr>
          <w:rFonts w:ascii="Times New Roman"/>
          <w:b w:val="false"/>
          <w:i w:val="false"/>
          <w:color w:val="000000"/>
          <w:sz w:val="28"/>
        </w:rPr>
        <w:t>
      21. Әлеуметтік көмек көрсетуге жұмсалатын шығыстарды қаржыландыру республикалық маңызы бар қаланың, астананың, ауданның (облыстық маңызы бар қаланың) бюджетінде көзделген, ағымдағы қаржы жылына арналған қаражат шегінде жүзеге асырылады.</w:t>
      </w:r>
    </w:p>
    <w:bookmarkEnd w:id="146"/>
    <w:bookmarkStart w:name="z155" w:id="147"/>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147"/>
    <w:bookmarkStart w:name="z156" w:id="148"/>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148"/>
    <w:bookmarkStart w:name="z157" w:id="149"/>
    <w:p>
      <w:pPr>
        <w:spacing w:after="0"/>
        <w:ind w:left="0"/>
        <w:jc w:val="both"/>
      </w:pPr>
      <w:r>
        <w:rPr>
          <w:rFonts w:ascii="Times New Roman"/>
          <w:b w:val="false"/>
          <w:i w:val="false"/>
          <w:color w:val="000000"/>
          <w:sz w:val="28"/>
        </w:rPr>
        <w:t>
      22. Мынадай:</w:t>
      </w:r>
    </w:p>
    <w:bookmarkEnd w:id="149"/>
    <w:bookmarkStart w:name="z158" w:id="150"/>
    <w:p>
      <w:pPr>
        <w:spacing w:after="0"/>
        <w:ind w:left="0"/>
        <w:jc w:val="both"/>
      </w:pPr>
      <w:r>
        <w:rPr>
          <w:rFonts w:ascii="Times New Roman"/>
          <w:b w:val="false"/>
          <w:i w:val="false"/>
          <w:color w:val="000000"/>
          <w:sz w:val="28"/>
        </w:rPr>
        <w:t>
      1) алушы қайтыс болған;</w:t>
      </w:r>
    </w:p>
    <w:bookmarkEnd w:id="150"/>
    <w:bookmarkStart w:name="z159" w:id="151"/>
    <w:p>
      <w:pPr>
        <w:spacing w:after="0"/>
        <w:ind w:left="0"/>
        <w:jc w:val="both"/>
      </w:pPr>
      <w:r>
        <w:rPr>
          <w:rFonts w:ascii="Times New Roman"/>
          <w:b w:val="false"/>
          <w:i w:val="false"/>
          <w:color w:val="000000"/>
          <w:sz w:val="28"/>
        </w:rPr>
        <w:t>
      2) алушы тұрақты тұру үшін тиісті әкімшілік-аумақтық бірліктен тыс кеткен;</w:t>
      </w:r>
    </w:p>
    <w:bookmarkEnd w:id="151"/>
    <w:bookmarkStart w:name="z160" w:id="152"/>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152"/>
    <w:bookmarkStart w:name="z161" w:id="153"/>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153"/>
    <w:bookmarkStart w:name="z162" w:id="154"/>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154"/>
    <w:bookmarkStart w:name="z163" w:id="155"/>
    <w:p>
      <w:pPr>
        <w:spacing w:after="0"/>
        <w:ind w:left="0"/>
        <w:jc w:val="both"/>
      </w:pPr>
      <w:r>
        <w:rPr>
          <w:rFonts w:ascii="Times New Roman"/>
          <w:b w:val="false"/>
          <w:i w:val="false"/>
          <w:color w:val="000000"/>
          <w:sz w:val="28"/>
        </w:rPr>
        <w:t xml:space="preserve">
      Осы тармақтың 3) тармақшасы Үлгілік қағидалардың </w:t>
      </w:r>
      <w:r>
        <w:rPr>
          <w:rFonts w:ascii="Times New Roman"/>
          <w:b w:val="false"/>
          <w:i w:val="false"/>
          <w:color w:val="000000"/>
          <w:sz w:val="28"/>
        </w:rPr>
        <w:t>8-тармағының</w:t>
      </w:r>
      <w:r>
        <w:rPr>
          <w:rFonts w:ascii="Times New Roman"/>
          <w:b w:val="false"/>
          <w:i w:val="false"/>
          <w:color w:val="000000"/>
          <w:sz w:val="28"/>
        </w:rPr>
        <w:t xml:space="preserve"> 1) және 2) тармақшаларында көрсетілген негіздер бойынша тағайындалған әлеуметтік көмекті төлеуге қолданылмайды.</w:t>
      </w:r>
    </w:p>
    <w:bookmarkEnd w:id="155"/>
    <w:bookmarkStart w:name="z164" w:id="156"/>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bookmarkEnd w:id="156"/>
    <w:bookmarkStart w:name="z165" w:id="157"/>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End w:id="157"/>
    <w:bookmarkStart w:name="z166" w:id="158"/>
    <w:p>
      <w:pPr>
        <w:spacing w:after="0"/>
        <w:ind w:left="0"/>
        <w:jc w:val="both"/>
      </w:pPr>
      <w:r>
        <w:rPr>
          <w:rFonts w:ascii="Times New Roman"/>
          <w:b w:val="false"/>
          <w:i w:val="false"/>
          <w:color w:val="000000"/>
          <w:sz w:val="28"/>
        </w:rPr>
        <w:t>
      23.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158"/>
    <w:bookmarkStart w:name="z167" w:id="159"/>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Үлгілік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қалыптастырылады.</w:t>
      </w:r>
    </w:p>
    <w:bookmarkEnd w:id="159"/>
    <w:bookmarkStart w:name="z168" w:id="160"/>
    <w:p>
      <w:pPr>
        <w:spacing w:after="0"/>
        <w:ind w:left="0"/>
        <w:jc w:val="both"/>
      </w:pPr>
      <w:r>
        <w:rPr>
          <w:rFonts w:ascii="Times New Roman"/>
          <w:b w:val="false"/>
          <w:i w:val="false"/>
          <w:color w:val="000000"/>
          <w:sz w:val="28"/>
        </w:rPr>
        <w:t xml:space="preserve">
      24.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 </w:t>
      </w:r>
    </w:p>
    <w:bookmarkEnd w:id="160"/>
    <w:bookmarkStart w:name="z169" w:id="161"/>
    <w:p>
      <w:pPr>
        <w:spacing w:after="0"/>
        <w:ind w:left="0"/>
        <w:jc w:val="both"/>
      </w:pPr>
      <w:r>
        <w:rPr>
          <w:rFonts w:ascii="Times New Roman"/>
          <w:b w:val="false"/>
          <w:i w:val="false"/>
          <w:color w:val="000000"/>
          <w:sz w:val="28"/>
        </w:rPr>
        <w:t>
      25. Әлеуметтік көмек көрсету жөніндегі уәкілетті орган қабылдаған әлеуметтік көмек көрсету туралы шешім негізінде мемлекеттік корпорация:</w:t>
      </w:r>
    </w:p>
    <w:bookmarkEnd w:id="161"/>
    <w:bookmarkStart w:name="z170" w:id="162"/>
    <w:p>
      <w:pPr>
        <w:spacing w:after="0"/>
        <w:ind w:left="0"/>
        <w:jc w:val="both"/>
      </w:pPr>
      <w:r>
        <w:rPr>
          <w:rFonts w:ascii="Times New Roman"/>
          <w:b w:val="false"/>
          <w:i w:val="false"/>
          <w:color w:val="000000"/>
          <w:sz w:val="28"/>
        </w:rPr>
        <w:t>
      біржолғы төлемдер бойынша – күн сайын;</w:t>
      </w:r>
    </w:p>
    <w:bookmarkEnd w:id="162"/>
    <w:bookmarkStart w:name="z171" w:id="163"/>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End w:id="163"/>
    <w:bookmarkStart w:name="z172" w:id="164"/>
    <w:p>
      <w:pPr>
        <w:spacing w:after="0"/>
        <w:ind w:left="0"/>
        <w:jc w:val="both"/>
      </w:pPr>
      <w:r>
        <w:rPr>
          <w:rFonts w:ascii="Times New Roman"/>
          <w:b w:val="false"/>
          <w:i w:val="false"/>
          <w:color w:val="000000"/>
          <w:sz w:val="28"/>
        </w:rPr>
        <w:t>
      26.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164"/>
    <w:bookmarkStart w:name="z173" w:id="165"/>
    <w:p>
      <w:pPr>
        <w:spacing w:after="0"/>
        <w:ind w:left="0"/>
        <w:jc w:val="both"/>
      </w:pPr>
      <w:r>
        <w:rPr>
          <w:rFonts w:ascii="Times New Roman"/>
          <w:b w:val="false"/>
          <w:i w:val="false"/>
          <w:color w:val="000000"/>
          <w:sz w:val="28"/>
        </w:rPr>
        <w:t>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w:t>
      </w:r>
    </w:p>
    <w:bookmarkEnd w:id="165"/>
    <w:bookmarkStart w:name="z174" w:id="166"/>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bookmarkEnd w:id="166"/>
    <w:bookmarkStart w:name="z175" w:id="167"/>
    <w:p>
      <w:pPr>
        <w:spacing w:after="0"/>
        <w:ind w:left="0"/>
        <w:jc w:val="both"/>
      </w:pPr>
      <w:r>
        <w:rPr>
          <w:rFonts w:ascii="Times New Roman"/>
          <w:b w:val="false"/>
          <w:i w:val="false"/>
          <w:color w:val="000000"/>
          <w:sz w:val="28"/>
        </w:rPr>
        <w:t>
      27.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167"/>
    <w:bookmarkStart w:name="z176" w:id="168"/>
    <w:p>
      <w:pPr>
        <w:spacing w:after="0"/>
        <w:ind w:left="0"/>
        <w:jc w:val="both"/>
      </w:pPr>
      <w:r>
        <w:rPr>
          <w:rFonts w:ascii="Times New Roman"/>
          <w:b w:val="false"/>
          <w:i w:val="false"/>
          <w:color w:val="000000"/>
          <w:sz w:val="28"/>
        </w:rPr>
        <w:t>
      28.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bookmarkEnd w:id="168"/>
    <w:bookmarkStart w:name="z177" w:id="169"/>
    <w:p>
      <w:pPr>
        <w:spacing w:after="0"/>
        <w:ind w:left="0"/>
        <w:jc w:val="both"/>
      </w:pPr>
      <w:r>
        <w:rPr>
          <w:rFonts w:ascii="Times New Roman"/>
          <w:b w:val="false"/>
          <w:i w:val="false"/>
          <w:color w:val="000000"/>
          <w:sz w:val="28"/>
        </w:rPr>
        <w:t>
      29.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bookmarkEnd w:id="169"/>
    <w:bookmarkStart w:name="z178" w:id="170"/>
    <w:p>
      <w:pPr>
        <w:spacing w:after="0"/>
        <w:ind w:left="0"/>
        <w:jc w:val="both"/>
      </w:pPr>
      <w:r>
        <w:rPr>
          <w:rFonts w:ascii="Times New Roman"/>
          <w:b w:val="false"/>
          <w:i w:val="false"/>
          <w:color w:val="000000"/>
          <w:sz w:val="28"/>
        </w:rPr>
        <w:t>
      30.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1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