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d669" w14:textId="f02d6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Ақсуат ауданы әкiмiнiң 2022 жылғы 30 желтоқсандағы № 3 "Ақсуат ауданының аумағында сайлау учаскелерiн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әкімінің 2025 жылғы 4 сәуірдегі № 1 шешімі. Абай облысының Әділет департаментінде 2025 жылғы 11 сәуірде № 436-18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Ақсуат ауданының әкімі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Ақсуат ауданы әкiмiнiң 2022 жылғы 30 желтоқсандағы № 3 "Ақсуат ауданының аумағында сайлау учаскелерiн құру туралы" (Нормативтік құқықтық актілерді мемлекеттік тіркеу тізілімінде № 31551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186 сайлау учаскесі жаңа редакцияда жазылсын: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186 сайлау учаскесі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Екпін ауылы, Молдабай көшесі 33, Екпін ауылдық клубы "Ақсуат аудандық ішкі саясат, мәдениет және тілдерді дамыту бөлімі" мемлекеттік мекемесінің ғимараты.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Екпін ауылының аумағы".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191 сайлау учаскесі жаңа редакцияда жазылсын: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191 сайлау учаскесі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Сатпаев ауылы, Ботай көшесі 4, Сатпаев ауылдық клубы "Ақсуат аудандық ішкі саясат, мәдениет және тілдерді дамыту бөлімі" мемлекеттік мекемесінің ғимараты.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Сатпаев ауылының аумағы".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194 сайлау учаскесі жаңа редакцияда жазылсын: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194 сайлау учаскесі Сайлау учаскесінің орталығы: Ырғызбай ауылы, Б. Сәрсенов көшесі 12/в, Ырғызбай ауылдық клубы "Ақсуат аудандық ішкі саясат, мәдениет және тілдерді дамыту бөлімі" мемлекеттік мекемесінің ғимараты. Сайлау учаскесінің шекаралары: Ырғызбай ауылының аумағы".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195 сайлау учаскесі жаңа редакцияда жазылсын: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195 сайлау учаскесі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Кіндікті ауылы, Кенжалы би көшесі 22, Кіндікті ауылдық клубы "Ақсуат аудандық ішкі саясат, мәдениет және тілдерді дамыту бөлімі" мемлекеттік мекемесінің ғимараты.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Кіндікті ауылының аумағы".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197 сайлау учаскесі жаңа редакцияда жазылсын: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197 сайлау учаскесі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Үштөбе ауылы, Шәкіби көшесі 79, Үштөбе ауылдық клубы "Ақсуат аудандық ішкі саясат, мәдениет және тілдерді дамыту бөлімі" мемлекеттік мекемесінің ғимараты.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Үштөбе ауылының аумағы".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Ақсуат ауданы әкімі аппаратының басшысына жүктелсін.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Ақсуат ауданы әкімінің м.а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Ескендиров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30" w:id="23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Аксуат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комиссиясы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