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acac" w14:textId="9dca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2024 жылғы 22 тамыздағы № 18/3-VIІІ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Абай аудандық мәслихатының 2025 жылғы 28 наурыздағы № 25/7-VIII шешімі. Абай облысының Әділет департаментінде 2025 жылғы 11 сәуірде № 435-18 болып тіркелді</w:t>
      </w:r>
    </w:p>
    <w:p>
      <w:pPr>
        <w:spacing w:after="0"/>
        <w:ind w:left="0"/>
        <w:jc w:val="both"/>
      </w:pPr>
      <w:bookmarkStart w:name="z5" w:id="0"/>
      <w:r>
        <w:rPr>
          <w:rFonts w:ascii="Times New Roman"/>
          <w:b w:val="false"/>
          <w:i w:val="false"/>
          <w:color w:val="000000"/>
          <w:sz w:val="28"/>
        </w:rPr>
        <w:t>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 2024 жылғы 22 тамыздағы № 18/3-VIІІ (Нормативтік құқықтық актілерді мемлекеттік тіркеу тізілімінде № 317-18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3"/>
    <w:bookmarkStart w:name="z9"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