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baee8" w14:textId="29bae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аудандық мәслихатының 2023 жылғы 12 қазандағы № 7/93-VIIІ "Әлеуметтiк көмек көрсетудiң, оның мөлшерлерiн белгiлеудiң және мұқтаж азаматтардың жекелеген санаттарының тiзбесiн айқындаудың қағидаларын бекіту туралы" шешіміне өзгерістер енгізу туралы</w:t>
      </w:r>
    </w:p>
    <w:p>
      <w:pPr>
        <w:spacing w:after="0"/>
        <w:ind w:left="0"/>
        <w:jc w:val="both"/>
      </w:pPr>
      <w:r>
        <w:rPr>
          <w:rFonts w:ascii="Times New Roman"/>
          <w:b w:val="false"/>
          <w:i w:val="false"/>
          <w:color w:val="000000"/>
          <w:sz w:val="28"/>
        </w:rPr>
        <w:t>Абай облысы Аягөз аудандық мәслихатының 2025 жылғы 7 ақпандағы № 22/411-VIII шешімі. Абай облысының Әділет департаментінде 2025 жылғы 18 ақпанда № 421-18 болып тіркелді</w:t>
      </w:r>
    </w:p>
    <w:p>
      <w:pPr>
        <w:spacing w:after="0"/>
        <w:ind w:left="0"/>
        <w:jc w:val="both"/>
      </w:pPr>
      <w:bookmarkStart w:name="z5" w:id="0"/>
      <w:r>
        <w:rPr>
          <w:rFonts w:ascii="Times New Roman"/>
          <w:b w:val="false"/>
          <w:i w:val="false"/>
          <w:color w:val="000000"/>
          <w:sz w:val="28"/>
        </w:rPr>
        <w:t>
      Аягөз аудандық мәслихаты ШЕШТІ:</w:t>
      </w:r>
    </w:p>
    <w:bookmarkEnd w:id="0"/>
    <w:bookmarkStart w:name="z6" w:id="1"/>
    <w:p>
      <w:pPr>
        <w:spacing w:after="0"/>
        <w:ind w:left="0"/>
        <w:jc w:val="both"/>
      </w:pPr>
      <w:r>
        <w:rPr>
          <w:rFonts w:ascii="Times New Roman"/>
          <w:b w:val="false"/>
          <w:i w:val="false"/>
          <w:color w:val="000000"/>
          <w:sz w:val="28"/>
        </w:rPr>
        <w:t xml:space="preserve">
      1. Аягөз аудандық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12 қазандағы № 7/93-VIIІ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тіркеу тізілімінде № 140-18 болып тіркелген)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қосымшасының </w:t>
      </w:r>
      <w:r>
        <w:rPr>
          <w:rFonts w:ascii="Times New Roman"/>
          <w:b w:val="false"/>
          <w:i w:val="false"/>
          <w:color w:val="000000"/>
          <w:sz w:val="28"/>
        </w:rPr>
        <w:t>6-тармағы</w:t>
      </w:r>
      <w:r>
        <w:rPr>
          <w:rFonts w:ascii="Times New Roman"/>
          <w:b w:val="false"/>
          <w:i w:val="false"/>
          <w:color w:val="000000"/>
          <w:sz w:val="28"/>
        </w:rPr>
        <w:t xml:space="preserve"> жаңа редакцияда жазылсын:</w:t>
      </w:r>
    </w:p>
    <w:bookmarkEnd w:id="2"/>
    <w:bookmarkStart w:name="z8" w:id="3"/>
    <w:p>
      <w:pPr>
        <w:spacing w:after="0"/>
        <w:ind w:left="0"/>
        <w:jc w:val="both"/>
      </w:pPr>
      <w:r>
        <w:rPr>
          <w:rFonts w:ascii="Times New Roman"/>
          <w:b w:val="false"/>
          <w:i w:val="false"/>
          <w:color w:val="000000"/>
          <w:sz w:val="28"/>
        </w:rPr>
        <w:t>
      "6. Мереке күндеріне әлеуметтік көмек жан басына шаққандағы орташа табысы есепке алынбай ақшалай төлемдер түрінде азаматтардың келесі санаттарына бір рет көрсетіледі:</w:t>
      </w:r>
    </w:p>
    <w:bookmarkEnd w:id="3"/>
    <w:bookmarkStart w:name="z9" w:id="4"/>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 шығару күні - 15 ақпан:</w:t>
      </w:r>
    </w:p>
    <w:bookmarkEnd w:id="4"/>
    <w:bookmarkStart w:name="z10" w:id="5"/>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 аумағындағы ұрыс қимылдарына қатысқан Кеңес Армиясының, Әскери-Теңiз Флотының, Мемлекеттiк қауiпсiздiк комитетiнiң әскери қызметшiлерiне, бұрынғы Кеңестік Социалистік Республикалар Одағының (бұдан әрі – КСР Одағы) Iшкi iстер министрлiгiнiң басшы және қатардағы құрамының адамдарына (әскери мамандар мен кеңесшiлердi қоса алғанда) – 50 (елу) айлық есептік көрсеткіш мөлшерінде;</w:t>
      </w:r>
    </w:p>
    <w:bookmarkEnd w:id="5"/>
    <w:bookmarkStart w:name="z11" w:id="6"/>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50 (елу) айлық есептік көрсеткіш мөлшерінде;</w:t>
      </w:r>
    </w:p>
    <w:bookmarkEnd w:id="6"/>
    <w:bookmarkStart w:name="z12" w:id="7"/>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Ауғанстанға жiберiлген автомобиль батальондарының әскери қызметшiлерiне – 50 (елу) айлық есептік көрсеткіш мөлшерінде;</w:t>
      </w:r>
    </w:p>
    <w:bookmarkEnd w:id="7"/>
    <w:bookmarkStart w:name="z13" w:id="8"/>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50 (елу) айлық есептік көрсеткіш мөлшерінде;</w:t>
      </w:r>
    </w:p>
    <w:bookmarkEnd w:id="8"/>
    <w:bookmarkStart w:name="z14" w:id="9"/>
    <w:p>
      <w:pPr>
        <w:spacing w:after="0"/>
        <w:ind w:left="0"/>
        <w:jc w:val="both"/>
      </w:pPr>
      <w:r>
        <w:rPr>
          <w:rFonts w:ascii="Times New Roman"/>
          <w:b w:val="false"/>
          <w:i w:val="false"/>
          <w:color w:val="000000"/>
          <w:sz w:val="28"/>
        </w:rPr>
        <w:t>
      Ауғанстандағы кеңестік әскери контингентке қызмет көрсеткен жараланған, контузия алған немесе зақымданған не ұрыс қимылдарын қамтамасыз етуге қатысқаны үшін бұрынғы КСР Одағының ордендерімен және медальдарымен наградталған жұмысшылар мен қызметшілерге – 50 (елу) айлық есептік көрсеткіш мөлшерінде;</w:t>
      </w:r>
    </w:p>
    <w:bookmarkEnd w:id="9"/>
    <w:bookmarkStart w:name="z15" w:id="10"/>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міндеттерді орындаған Қазақстан Республикасының әскери қызметшілеріне – 50 (елу) айлық есептік көрсеткіш мөлшерінде;</w:t>
      </w:r>
    </w:p>
    <w:bookmarkEnd w:id="10"/>
    <w:bookmarkStart w:name="z16" w:id="11"/>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50 (елу) айлық есептік көрсеткіш мөлшерінде;</w:t>
      </w:r>
    </w:p>
    <w:bookmarkEnd w:id="11"/>
    <w:bookmarkStart w:name="z17" w:id="12"/>
    <w:p>
      <w:pPr>
        <w:spacing w:after="0"/>
        <w:ind w:left="0"/>
        <w:jc w:val="both"/>
      </w:pPr>
      <w:r>
        <w:rPr>
          <w:rFonts w:ascii="Times New Roman"/>
          <w:b w:val="false"/>
          <w:i w:val="false"/>
          <w:color w:val="000000"/>
          <w:sz w:val="28"/>
        </w:rPr>
        <w:t>
      1986-1991 жылдар аралығындағы кезеңде Таулы Қарабахтағы этносаралық қақтығысты реттеуге қатысқан әскери қызметшілерге, сондай-ақ бұрынғы КСР Одағының ішкі істер және мемлекеттік қауіпсіздік органдарының басшы және қатардағы құрамының адамдарына – 50 (елу) айлық есептік көрсеткіш мөлшерінде;</w:t>
      </w:r>
    </w:p>
    <w:bookmarkEnd w:id="12"/>
    <w:bookmarkStart w:name="z18" w:id="13"/>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 – 50 (елу) айлық есептік көрсеткіш мөлшерінде;</w:t>
      </w:r>
    </w:p>
    <w:bookmarkEnd w:id="13"/>
    <w:bookmarkStart w:name="z19" w:id="14"/>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 (елу) айлық есептік көрсеткіш мөлшерінде;</w:t>
      </w:r>
    </w:p>
    <w:bookmarkEnd w:id="14"/>
    <w:bookmarkStart w:name="z20" w:id="15"/>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 - 20 (жиырма) айлық есептік көрсеткіш мөлшерінде;</w:t>
      </w:r>
    </w:p>
    <w:bookmarkEnd w:id="15"/>
    <w:bookmarkStart w:name="z21" w:id="16"/>
    <w:p>
      <w:pPr>
        <w:spacing w:after="0"/>
        <w:ind w:left="0"/>
        <w:jc w:val="both"/>
      </w:pPr>
      <w:r>
        <w:rPr>
          <w:rFonts w:ascii="Times New Roman"/>
          <w:b w:val="false"/>
          <w:i w:val="false"/>
          <w:color w:val="000000"/>
          <w:sz w:val="28"/>
        </w:rPr>
        <w:t>
      2) Халықаралық әйелдер күні - 8 наурыз:</w:t>
      </w:r>
    </w:p>
    <w:bookmarkEnd w:id="16"/>
    <w:bookmarkStart w:name="z22" w:id="17"/>
    <w:p>
      <w:pPr>
        <w:spacing w:after="0"/>
        <w:ind w:left="0"/>
        <w:jc w:val="both"/>
      </w:pPr>
      <w:r>
        <w:rPr>
          <w:rFonts w:ascii="Times New Roman"/>
          <w:b w:val="false"/>
          <w:i w:val="false"/>
          <w:color w:val="000000"/>
          <w:sz w:val="28"/>
        </w:rPr>
        <w:t>
      "Алтын алқа", "Күміс алқа" алқалармен наградталған немесе бұрын "Батыр ана" атағын алған, сондай-ақ І және ІІ дәрежелі "Ана даңқы" ордендерімен марапатталған көпбалалы аналарға – 5 (бес) айлық есептік көрсеткіш мөлшерінде;</w:t>
      </w:r>
    </w:p>
    <w:bookmarkEnd w:id="17"/>
    <w:bookmarkStart w:name="z23" w:id="18"/>
    <w:p>
      <w:pPr>
        <w:spacing w:after="0"/>
        <w:ind w:left="0"/>
        <w:jc w:val="both"/>
      </w:pPr>
      <w:r>
        <w:rPr>
          <w:rFonts w:ascii="Times New Roman"/>
          <w:b w:val="false"/>
          <w:i w:val="false"/>
          <w:color w:val="000000"/>
          <w:sz w:val="28"/>
        </w:rPr>
        <w:t>
      төрт және одан да көп бірге тұратын кәмелетке толмаған балалары бар, сондай-ақ білім беру ұйымдарында күндізгі оқу нысаны бойынша оқитын, оны аяқтау уақытына дейін көпбалалы отбасыларға (бірақ жиырма үш жасқа толғанға дейін) - 5 (бес) айлық есептік көрсеткіш мөлшерінде;</w:t>
      </w:r>
    </w:p>
    <w:bookmarkEnd w:id="18"/>
    <w:bookmarkStart w:name="z24" w:id="19"/>
    <w:p>
      <w:pPr>
        <w:spacing w:after="0"/>
        <w:ind w:left="0"/>
        <w:jc w:val="both"/>
      </w:pPr>
      <w:r>
        <w:rPr>
          <w:rFonts w:ascii="Times New Roman"/>
          <w:b w:val="false"/>
          <w:i w:val="false"/>
          <w:color w:val="000000"/>
          <w:sz w:val="28"/>
        </w:rPr>
        <w:t>
      3) Жеңіс күні - 9 мамыр:</w:t>
      </w:r>
    </w:p>
    <w:bookmarkEnd w:id="19"/>
    <w:bookmarkStart w:name="z25" w:id="20"/>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және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 айлақтардың құрылыс 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жұмысшылары мен қызметшілеріне – 5 000 000 (бес миллион) теңге мөлшерінде;</w:t>
      </w:r>
    </w:p>
    <w:bookmarkEnd w:id="20"/>
    <w:bookmarkStart w:name="z26" w:id="21"/>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 50 (елу) айлық есептік көрсеткіш мөлшерінде;</w:t>
      </w:r>
    </w:p>
    <w:bookmarkEnd w:id="21"/>
    <w:bookmarkStart w:name="z27" w:id="22"/>
    <w:p>
      <w:pPr>
        <w:spacing w:after="0"/>
        <w:ind w:left="0"/>
        <w:jc w:val="both"/>
      </w:pPr>
      <w:r>
        <w:rPr>
          <w:rFonts w:ascii="Times New Roman"/>
          <w:b w:val="false"/>
          <w:i w:val="false"/>
          <w:color w:val="000000"/>
          <w:sz w:val="28"/>
        </w:rPr>
        <w:t>
       Ұлы Отан соғысы кезінде майдандағы армия құрамына кірген әскери бөлімдерде,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белгіленген жеңілдікті шарттарымен зейнетақы тағайындау үшін 1998 жылғы 1 қаңтарға дейін еңбек сіңірген жылдарына есептеліп жазылған, сол қалаларда болған Кеңес Армиясының, Әскери-Теңіз Флотының, бұрынғы КСР Одағының ішкі істер және мемлекеттік қауіпсіздік әскерлері мен органдарының ерікті жалдамалы құрамының адамдарына – 50 (елу) айлық есептік көрсеткіш мөлшерінде;</w:t>
      </w:r>
    </w:p>
    <w:bookmarkEnd w:id="22"/>
    <w:bookmarkStart w:name="z28" w:id="23"/>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балаларына (тәрбиеленушiлерiне) және юнгалар ретiнде болған адамдарға – 50 (елу) айлық есептік көрсеткіш мөлшерінде;</w:t>
      </w:r>
    </w:p>
    <w:bookmarkEnd w:id="23"/>
    <w:bookmarkStart w:name="z29" w:id="24"/>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50 (елу) айлық есептік көрсеткіш мөлшерінде;</w:t>
      </w:r>
    </w:p>
    <w:bookmarkEnd w:id="24"/>
    <w:bookmarkStart w:name="z30" w:id="25"/>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50 (елу) айлық есептік көрсеткіш мөлшерінде;</w:t>
      </w:r>
    </w:p>
    <w:bookmarkEnd w:id="25"/>
    <w:bookmarkStart w:name="z31" w:id="26"/>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 50 (елу) айлық есептік көрсеткіш мөлшерінде;</w:t>
      </w:r>
    </w:p>
    <w:bookmarkEnd w:id="26"/>
    <w:bookmarkStart w:name="z32" w:id="27"/>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концлагерлердегі, геттолардағы және басқа да мәжбүрлеп ұстау орындарындағы кәмелетке толмаған тұтқындарға – 50 (елу) айлық есептік көрсеткіш мөлшерінде;</w:t>
      </w:r>
    </w:p>
    <w:bookmarkEnd w:id="27"/>
    <w:bookmarkStart w:name="z33" w:id="28"/>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50 (елу) айлық есептік көрсеткіш мөлшерінде;</w:t>
      </w:r>
    </w:p>
    <w:bookmarkEnd w:id="28"/>
    <w:bookmarkStart w:name="z34" w:id="29"/>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30 (отыз) айлық есептік көрсеткіш мөлшерінде;</w:t>
      </w:r>
    </w:p>
    <w:bookmarkEnd w:id="29"/>
    <w:bookmarkStart w:name="z35" w:id="30"/>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50 (елу) айлық есептік көрсеткіш мөлшерінде;</w:t>
      </w:r>
    </w:p>
    <w:bookmarkEnd w:id="30"/>
    <w:bookmarkStart w:name="z36" w:id="31"/>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50 (елу) айлық есептік көрсеткіш мөлшерінде;</w:t>
      </w:r>
    </w:p>
    <w:bookmarkEnd w:id="31"/>
    <w:bookmarkStart w:name="z37" w:id="32"/>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мүгедектік белгіленген тиiстi санаттардағы жұмысшылар мен қызметкерлерге – 50 (елу) айлық есептік көрсеткіш мөлшерінде;</w:t>
      </w:r>
    </w:p>
    <w:bookmarkEnd w:id="32"/>
    <w:bookmarkStart w:name="z38" w:id="33"/>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 50 (елу) айлық есептік көрсеткіш мөлшерінде;</w:t>
      </w:r>
    </w:p>
    <w:bookmarkEnd w:id="33"/>
    <w:bookmarkStart w:name="z39" w:id="34"/>
    <w:p>
      <w:pPr>
        <w:spacing w:after="0"/>
        <w:ind w:left="0"/>
        <w:jc w:val="both"/>
      </w:pPr>
      <w:r>
        <w:rPr>
          <w:rFonts w:ascii="Times New Roman"/>
          <w:b w:val="false"/>
          <w:i w:val="false"/>
          <w:color w:val="000000"/>
          <w:sz w:val="28"/>
        </w:rPr>
        <w:t>
      1988 – 1989 жылдары Чернобыль атом электр станциясындағы апаттың зардаптарын жоюға қатысушыларға,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50 (елу) айлық есептік көрсеткіш мөлшерінде;</w:t>
      </w:r>
    </w:p>
    <w:bookmarkEnd w:id="34"/>
    <w:bookmarkStart w:name="z40" w:id="35"/>
    <w:p>
      <w:pPr>
        <w:spacing w:after="0"/>
        <w:ind w:left="0"/>
        <w:jc w:val="both"/>
      </w:pPr>
      <w:r>
        <w:rPr>
          <w:rFonts w:ascii="Times New Roman"/>
          <w:b w:val="false"/>
          <w:i w:val="false"/>
          <w:color w:val="000000"/>
          <w:sz w:val="28"/>
        </w:rPr>
        <w:t>
      Чернобыль атом электр станциясындағы апаттың,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30 (отыз) айлық есептік көрсеткіш мөлшерінде;</w:t>
      </w:r>
    </w:p>
    <w:bookmarkEnd w:id="35"/>
    <w:bookmarkStart w:name="z41" w:id="3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- 20 (жиырма) айлық есептік көрсеткіш мөлшерінде;</w:t>
      </w:r>
    </w:p>
    <w:bookmarkEnd w:id="36"/>
    <w:bookmarkStart w:name="z42" w:id="37"/>
    <w:p>
      <w:pPr>
        <w:spacing w:after="0"/>
        <w:ind w:left="0"/>
        <w:jc w:val="both"/>
      </w:pPr>
      <w:r>
        <w:rPr>
          <w:rFonts w:ascii="Times New Roman"/>
          <w:b w:val="false"/>
          <w:i w:val="false"/>
          <w:color w:val="000000"/>
          <w:sz w:val="28"/>
        </w:rPr>
        <w:t>
      4) Саяси қуғын-сүргін және аштық құрбандарын еске алу күні - 31 мамыр:</w:t>
      </w:r>
    </w:p>
    <w:bookmarkEnd w:id="37"/>
    <w:bookmarkStart w:name="z43" w:id="38"/>
    <w:p>
      <w:pPr>
        <w:spacing w:after="0"/>
        <w:ind w:left="0"/>
        <w:jc w:val="both"/>
      </w:pPr>
      <w:r>
        <w:rPr>
          <w:rFonts w:ascii="Times New Roman"/>
          <w:b w:val="false"/>
          <w:i w:val="false"/>
          <w:color w:val="000000"/>
          <w:sz w:val="28"/>
        </w:rPr>
        <w:t>
      бұрынғы КСР Одағынан тысқары жерлерде қуғын-сүргiндердi кеңес соттары мен басқа да органдардың қолдануында болған адамдарға - 7 (жеті) айлық есептік көрсеткіш мөлшерінде;</w:t>
      </w:r>
    </w:p>
    <w:bookmarkEnd w:id="38"/>
    <w:bookmarkStart w:name="z44" w:id="39"/>
    <w:p>
      <w:pPr>
        <w:spacing w:after="0"/>
        <w:ind w:left="0"/>
        <w:jc w:val="both"/>
      </w:pPr>
      <w:r>
        <w:rPr>
          <w:rFonts w:ascii="Times New Roman"/>
          <w:b w:val="false"/>
          <w:i w:val="false"/>
          <w:color w:val="000000"/>
          <w:sz w:val="28"/>
        </w:rPr>
        <w:t>
      Екiншi дүниежүзiлiк соғыс кезiнде (жай адамдар мен әскери қызметшiлердi) тұрақты армия әскери трибуналдарымен сотталған адамдарға - 7 (жеті) айлық есептік көрсеткіш мөлшерінде;</w:t>
      </w:r>
    </w:p>
    <w:bookmarkEnd w:id="39"/>
    <w:bookmarkStart w:name="z45" w:id="40"/>
    <w:p>
      <w:pPr>
        <w:spacing w:after="0"/>
        <w:ind w:left="0"/>
        <w:jc w:val="both"/>
      </w:pPr>
      <w:r>
        <w:rPr>
          <w:rFonts w:ascii="Times New Roman"/>
          <w:b w:val="false"/>
          <w:i w:val="false"/>
          <w:color w:val="000000"/>
          <w:sz w:val="28"/>
        </w:rPr>
        <w:t>
      Қазақстаннан тысқары жерлерде әскери қызмет атқару үшiн шақырылғаннан кейiн қуғын-сүргiндерде болған адамдарға – 7 (жеті) айлық есептік көрсеткіш мөлшерінде;</w:t>
      </w:r>
    </w:p>
    <w:bookmarkEnd w:id="40"/>
    <w:bookmarkStart w:name="z46" w:id="41"/>
    <w:p>
      <w:pPr>
        <w:spacing w:after="0"/>
        <w:ind w:left="0"/>
        <w:jc w:val="both"/>
      </w:pPr>
      <w:r>
        <w:rPr>
          <w:rFonts w:ascii="Times New Roman"/>
          <w:b w:val="false"/>
          <w:i w:val="false"/>
          <w:color w:val="000000"/>
          <w:sz w:val="28"/>
        </w:rPr>
        <w:t>
      орталық одақтық органдардың шешімі бойынша қуғын-сүргiндердiң қолданылуы: КСР Одағы Жоғарғы Сотының және оның сот алқаларының, КСР Одағы біріккен мемлекеттік саяси басқармасының алқаларының, ішкі істер халық комиссариаты - мемлекеттік қауiпсiздiк министрлiгi – КСР Одағы ішкі істер Министрлігі жанындағы ерекше кеңестің, КСР Одағы прокуратура комиссиясының және КСР Одағы ішкi iстер халық комиссариатының Тергеу Iстерi жөнiндегi комиссиясының және басқа да органдарда болған адамдарға – 7 (жеті) айлық есептік көрсеткіш мөлшерінде;</w:t>
      </w:r>
    </w:p>
    <w:bookmarkEnd w:id="41"/>
    <w:bookmarkStart w:name="z47" w:id="42"/>
    <w:p>
      <w:pPr>
        <w:spacing w:after="0"/>
        <w:ind w:left="0"/>
        <w:jc w:val="both"/>
      </w:pPr>
      <w:r>
        <w:rPr>
          <w:rFonts w:ascii="Times New Roman"/>
          <w:b w:val="false"/>
          <w:i w:val="false"/>
          <w:color w:val="000000"/>
          <w:sz w:val="28"/>
        </w:rPr>
        <w:t>
      КСР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адамдарға – 7 (жеті) айлық есептік көрсеткіш мөлшерінде;</w:t>
      </w:r>
    </w:p>
    <w:bookmarkEnd w:id="42"/>
    <w:bookmarkStart w:name="z48" w:id="43"/>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- 7 (жеті) айлық есептік көрсеткіш мөлшерінде;</w:t>
      </w:r>
    </w:p>
    <w:bookmarkEnd w:id="43"/>
    <w:bookmarkStart w:name="z49" w:id="44"/>
    <w:p>
      <w:pPr>
        <w:spacing w:after="0"/>
        <w:ind w:left="0"/>
        <w:jc w:val="both"/>
      </w:pPr>
      <w:r>
        <w:rPr>
          <w:rFonts w:ascii="Times New Roman"/>
          <w:b w:val="false"/>
          <w:i w:val="false"/>
          <w:color w:val="000000"/>
          <w:sz w:val="28"/>
        </w:rPr>
        <w:t>
      5) Қазақстан Республикасының Мүгедектігі бар адамдар күні - қазан айының екінші жексенбісі:</w:t>
      </w:r>
    </w:p>
    <w:bookmarkEnd w:id="44"/>
    <w:bookmarkStart w:name="z50" w:id="45"/>
    <w:p>
      <w:pPr>
        <w:spacing w:after="0"/>
        <w:ind w:left="0"/>
        <w:jc w:val="both"/>
      </w:pPr>
      <w:r>
        <w:rPr>
          <w:rFonts w:ascii="Times New Roman"/>
          <w:b w:val="false"/>
          <w:i w:val="false"/>
          <w:color w:val="000000"/>
          <w:sz w:val="28"/>
        </w:rPr>
        <w:t>
      18 жасқа дейінгі мүгедектігі бар балаларға (мүгедектігі бар балалардың ата-анасының біреуіне немесе өзге де заңды өкілдеріне) және бірінші, екінші топтағы мүгедектігі бар адамдарға - 5 (бес) айлық есептік көрсеткіш мөлшерінде;</w:t>
      </w:r>
    </w:p>
    <w:bookmarkEnd w:id="45"/>
    <w:bookmarkStart w:name="z51" w:id="46"/>
    <w:p>
      <w:pPr>
        <w:spacing w:after="0"/>
        <w:ind w:left="0"/>
        <w:jc w:val="both"/>
      </w:pPr>
      <w:r>
        <w:rPr>
          <w:rFonts w:ascii="Times New Roman"/>
          <w:b w:val="false"/>
          <w:i w:val="false"/>
          <w:color w:val="000000"/>
          <w:sz w:val="28"/>
        </w:rPr>
        <w:t>
      6) Тәуелсіздік күні – 16 желтоқсан:</w:t>
      </w:r>
    </w:p>
    <w:bookmarkEnd w:id="46"/>
    <w:bookmarkStart w:name="z52" w:id="47"/>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қуғын-сүргіндерде болған адамдарға – 55 (елу бес) айлық есептік көрсеткіш мөлшерінде.";</w:t>
      </w:r>
    </w:p>
    <w:bookmarkEnd w:id="47"/>
    <w:bookmarkStart w:name="z53" w:id="48"/>
    <w:p>
      <w:pPr>
        <w:spacing w:after="0"/>
        <w:ind w:left="0"/>
        <w:jc w:val="both"/>
      </w:pPr>
      <w:r>
        <w:rPr>
          <w:rFonts w:ascii="Times New Roman"/>
          <w:b w:val="false"/>
          <w:i w:val="false"/>
          <w:color w:val="000000"/>
          <w:sz w:val="28"/>
        </w:rPr>
        <w:t xml:space="preserve">
      көрсетілген шешімнің қосымшасының </w:t>
      </w:r>
      <w:r>
        <w:rPr>
          <w:rFonts w:ascii="Times New Roman"/>
          <w:b w:val="false"/>
          <w:i w:val="false"/>
          <w:color w:val="000000"/>
          <w:sz w:val="28"/>
        </w:rPr>
        <w:t>7-тармағы</w:t>
      </w:r>
      <w:r>
        <w:rPr>
          <w:rFonts w:ascii="Times New Roman"/>
          <w:b w:val="false"/>
          <w:i w:val="false"/>
          <w:color w:val="000000"/>
          <w:sz w:val="28"/>
        </w:rPr>
        <w:t xml:space="preserve"> жаңа редакцияда жазылсын:</w:t>
      </w:r>
    </w:p>
    <w:bookmarkEnd w:id="48"/>
    <w:bookmarkStart w:name="z54" w:id="49"/>
    <w:p>
      <w:pPr>
        <w:spacing w:after="0"/>
        <w:ind w:left="0"/>
        <w:jc w:val="both"/>
      </w:pPr>
      <w:r>
        <w:rPr>
          <w:rFonts w:ascii="Times New Roman"/>
          <w:b w:val="false"/>
          <w:i w:val="false"/>
          <w:color w:val="000000"/>
          <w:sz w:val="28"/>
        </w:rPr>
        <w:t>
      "7. Мұқтаж азаматтардың жекелеген санаттарына әлеуметтік көмек бір рет және (немесе) мерзімді (ай сайын) көрсетіледі:</w:t>
      </w:r>
    </w:p>
    <w:bookmarkEnd w:id="49"/>
    <w:bookmarkStart w:name="z55" w:id="50"/>
    <w:p>
      <w:pPr>
        <w:spacing w:after="0"/>
        <w:ind w:left="0"/>
        <w:jc w:val="both"/>
      </w:pPr>
      <w:r>
        <w:rPr>
          <w:rFonts w:ascii="Times New Roman"/>
          <w:b w:val="false"/>
          <w:i w:val="false"/>
          <w:color w:val="000000"/>
          <w:sz w:val="28"/>
        </w:rPr>
        <w:t>
      1) Азаматтарды мұқтаждар санатына жатқызу үшін мыналар негіз болады:</w:t>
      </w:r>
    </w:p>
    <w:bookmarkEnd w:id="50"/>
    <w:bookmarkStart w:name="z56" w:id="51"/>
    <w:p>
      <w:pPr>
        <w:spacing w:after="0"/>
        <w:ind w:left="0"/>
        <w:jc w:val="both"/>
      </w:pPr>
      <w:r>
        <w:rPr>
          <w:rFonts w:ascii="Times New Roman"/>
          <w:b w:val="false"/>
          <w:i w:val="false"/>
          <w:color w:val="000000"/>
          <w:sz w:val="28"/>
        </w:rPr>
        <w:t>
      дүлей апат салдарынан азаматқа (отбасына) не оның мүлкіне зиян келуі;</w:t>
      </w:r>
    </w:p>
    <w:bookmarkEnd w:id="51"/>
    <w:bookmarkStart w:name="z57" w:id="52"/>
    <w:p>
      <w:pPr>
        <w:spacing w:after="0"/>
        <w:ind w:left="0"/>
        <w:jc w:val="both"/>
      </w:pPr>
      <w:r>
        <w:rPr>
          <w:rFonts w:ascii="Times New Roman"/>
          <w:b w:val="false"/>
          <w:i w:val="false"/>
          <w:color w:val="000000"/>
          <w:sz w:val="28"/>
        </w:rPr>
        <w:t>
      өрт салдарынан азаматқа (отбасына) не оның мүлкіне зиян келуі;</w:t>
      </w:r>
    </w:p>
    <w:bookmarkEnd w:id="52"/>
    <w:bookmarkStart w:name="z58" w:id="53"/>
    <w:p>
      <w:pPr>
        <w:spacing w:after="0"/>
        <w:ind w:left="0"/>
        <w:jc w:val="both"/>
      </w:pPr>
      <w:r>
        <w:rPr>
          <w:rFonts w:ascii="Times New Roman"/>
          <w:b w:val="false"/>
          <w:i w:val="false"/>
          <w:color w:val="000000"/>
          <w:sz w:val="28"/>
        </w:rPr>
        <w:t>
      әлеуметтік маңызы бар аурудың болуы;</w:t>
      </w:r>
    </w:p>
    <w:bookmarkEnd w:id="53"/>
    <w:bookmarkStart w:name="z59" w:id="54"/>
    <w:p>
      <w:pPr>
        <w:spacing w:after="0"/>
        <w:ind w:left="0"/>
        <w:jc w:val="both"/>
      </w:pPr>
      <w:r>
        <w:rPr>
          <w:rFonts w:ascii="Times New Roman"/>
          <w:b w:val="false"/>
          <w:i w:val="false"/>
          <w:color w:val="000000"/>
          <w:sz w:val="28"/>
        </w:rPr>
        <w:t>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54"/>
    <w:bookmarkStart w:name="z60" w:id="55"/>
    <w:p>
      <w:pPr>
        <w:spacing w:after="0"/>
        <w:ind w:left="0"/>
        <w:jc w:val="both"/>
      </w:pPr>
      <w:r>
        <w:rPr>
          <w:rFonts w:ascii="Times New Roman"/>
          <w:b w:val="false"/>
          <w:i w:val="false"/>
          <w:color w:val="000000"/>
          <w:sz w:val="28"/>
        </w:rPr>
        <w:t>
      жетімдік, ата-ана қамқорлығының болмауы;</w:t>
      </w:r>
    </w:p>
    <w:bookmarkEnd w:id="55"/>
    <w:bookmarkStart w:name="z61" w:id="56"/>
    <w:p>
      <w:pPr>
        <w:spacing w:after="0"/>
        <w:ind w:left="0"/>
        <w:jc w:val="both"/>
      </w:pPr>
      <w:r>
        <w:rPr>
          <w:rFonts w:ascii="Times New Roman"/>
          <w:b w:val="false"/>
          <w:i w:val="false"/>
          <w:color w:val="000000"/>
          <w:sz w:val="28"/>
        </w:rPr>
        <w:t>
      жасының егде тартуына байланысты өзіне-өзі күтім жасай алмауы;</w:t>
      </w:r>
    </w:p>
    <w:bookmarkEnd w:id="56"/>
    <w:bookmarkStart w:name="z62" w:id="57"/>
    <w:p>
      <w:pPr>
        <w:spacing w:after="0"/>
        <w:ind w:left="0"/>
        <w:jc w:val="both"/>
      </w:pPr>
      <w:r>
        <w:rPr>
          <w:rFonts w:ascii="Times New Roman"/>
          <w:b w:val="false"/>
          <w:i w:val="false"/>
          <w:color w:val="000000"/>
          <w:sz w:val="28"/>
        </w:rPr>
        <w:t>
      бас бостандығынан айыру орындарынан босатылуы, пробация қызметінің есебінде болуы.</w:t>
      </w:r>
    </w:p>
    <w:bookmarkEnd w:id="57"/>
    <w:bookmarkStart w:name="z63" w:id="58"/>
    <w:p>
      <w:pPr>
        <w:spacing w:after="0"/>
        <w:ind w:left="0"/>
        <w:jc w:val="both"/>
      </w:pPr>
      <w:r>
        <w:rPr>
          <w:rFonts w:ascii="Times New Roman"/>
          <w:b w:val="false"/>
          <w:i w:val="false"/>
          <w:color w:val="000000"/>
          <w:sz w:val="28"/>
        </w:rPr>
        <w:t>
      2) табиғи зілзаланың немесе өрттің салдарынан зардап шеккен азаматтарға (отбасыларға) пайда болу орны бойынша өмірлік қиын жағдайда қалған сәтінен бастап үш ай ішінде жан басына шаққандағы орташа табысты есепке алмай бір рет беріледі;</w:t>
      </w:r>
    </w:p>
    <w:bookmarkEnd w:id="58"/>
    <w:bookmarkStart w:name="z64" w:id="59"/>
    <w:p>
      <w:pPr>
        <w:spacing w:after="0"/>
        <w:ind w:left="0"/>
        <w:jc w:val="both"/>
      </w:pPr>
      <w:r>
        <w:rPr>
          <w:rFonts w:ascii="Times New Roman"/>
          <w:b w:val="false"/>
          <w:i w:val="false"/>
          <w:color w:val="000000"/>
          <w:sz w:val="28"/>
        </w:rPr>
        <w:t>
      3) туберкулезбен ауыратын, амбулаторлық емделу кезеңіндегі адамдарға, жан басына шаққандағы орташа табысы есепке алынбай, ай сайын 7 (жеті) айлық есептік көрсеткіш мөлшерінде ұсынылады;</w:t>
      </w:r>
    </w:p>
    <w:bookmarkEnd w:id="59"/>
    <w:bookmarkStart w:name="z65" w:id="60"/>
    <w:p>
      <w:pPr>
        <w:spacing w:after="0"/>
        <w:ind w:left="0"/>
        <w:jc w:val="both"/>
      </w:pPr>
      <w:r>
        <w:rPr>
          <w:rFonts w:ascii="Times New Roman"/>
          <w:b w:val="false"/>
          <w:i w:val="false"/>
          <w:color w:val="000000"/>
          <w:sz w:val="28"/>
        </w:rPr>
        <w:t>
      4) адамның иммун тапшылығы вирусынан туындаған диспансерлік есепте тұрған он сегіз жасқа дейінгі балалар (балалардың ата-аналарына немесе өзге де заңды өкілдерінің өтініші негізінде)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деңгейінен екі еселенген мөлшерінде ай сайын тағайындалады;</w:t>
      </w:r>
    </w:p>
    <w:bookmarkEnd w:id="60"/>
    <w:bookmarkStart w:name="z66" w:id="61"/>
    <w:p>
      <w:pPr>
        <w:spacing w:after="0"/>
        <w:ind w:left="0"/>
        <w:jc w:val="both"/>
      </w:pPr>
      <w:r>
        <w:rPr>
          <w:rFonts w:ascii="Times New Roman"/>
          <w:b w:val="false"/>
          <w:i w:val="false"/>
          <w:color w:val="000000"/>
          <w:sz w:val="28"/>
        </w:rPr>
        <w:t>
      5) әлеуметтік маңызы бар аурудың болуы әлеуметтік көмек алушылардың тізімдерін денсаулық сақтау ұйымдары ЖСН, ТАӘ, шотын көрсете отырып, Қазақстан Республикасы Денсаулық сақтау министрінің бұйрығы әлеуметтік мәні бар аурулардың тізбесінде белгіленген Аурулардың халықаралық жіктелім кодтарына сәйкес электрондық түрде ұсынады. Тізімді ұсыну мерзімі әр айдың 20-сы күніне дейін;</w:t>
      </w:r>
    </w:p>
    <w:bookmarkEnd w:id="61"/>
    <w:bookmarkStart w:name="z67" w:id="62"/>
    <w:p>
      <w:pPr>
        <w:spacing w:after="0"/>
        <w:ind w:left="0"/>
        <w:jc w:val="both"/>
      </w:pPr>
      <w:r>
        <w:rPr>
          <w:rFonts w:ascii="Times New Roman"/>
          <w:b w:val="false"/>
          <w:i w:val="false"/>
          <w:color w:val="000000"/>
          <w:sz w:val="28"/>
        </w:rPr>
        <w:t>
      6) өтініш жасаған тоқсанның алдындағы тоқсандағы жан басына шаққандағы орташа табысы ең төменгі күнкөріс деңгейінің бір еселік шамасынан аспайтын адамдарға (отбасыларға) бір рет көрсетіледі;</w:t>
      </w:r>
    </w:p>
    <w:bookmarkEnd w:id="62"/>
    <w:bookmarkStart w:name="z68" w:id="63"/>
    <w:p>
      <w:pPr>
        <w:spacing w:after="0"/>
        <w:ind w:left="0"/>
        <w:jc w:val="both"/>
      </w:pPr>
      <w:r>
        <w:rPr>
          <w:rFonts w:ascii="Times New Roman"/>
          <w:b w:val="false"/>
          <w:i w:val="false"/>
          <w:color w:val="000000"/>
          <w:sz w:val="28"/>
        </w:rPr>
        <w:t>
      7) әлеуметтік маңызы бар аурудың қатерлі ісіктермен диспансерлік есепте тұрып ем алып жатқан адамдарға медициналық мекеменің анықтамасы негізінде жан басына шаққандағы орташа табысты есепке алмай бір рет беріледі;</w:t>
      </w:r>
    </w:p>
    <w:bookmarkEnd w:id="63"/>
    <w:bookmarkStart w:name="z69" w:id="64"/>
    <w:p>
      <w:pPr>
        <w:spacing w:after="0"/>
        <w:ind w:left="0"/>
        <w:jc w:val="both"/>
      </w:pPr>
      <w:r>
        <w:rPr>
          <w:rFonts w:ascii="Times New Roman"/>
          <w:b w:val="false"/>
          <w:i w:val="false"/>
          <w:color w:val="000000"/>
          <w:sz w:val="28"/>
        </w:rPr>
        <w:t>
      8) жасының егде тартуына байланысты өзіне-өзі күтім жасай алмайтын адамдарға жан басына шаққандағы орташа табысты есепке алмай бір рет беріледі;</w:t>
      </w:r>
    </w:p>
    <w:bookmarkEnd w:id="64"/>
    <w:bookmarkStart w:name="z70" w:id="65"/>
    <w:p>
      <w:pPr>
        <w:spacing w:after="0"/>
        <w:ind w:left="0"/>
        <w:jc w:val="both"/>
      </w:pPr>
      <w:r>
        <w:rPr>
          <w:rFonts w:ascii="Times New Roman"/>
          <w:b w:val="false"/>
          <w:i w:val="false"/>
          <w:color w:val="000000"/>
          <w:sz w:val="28"/>
        </w:rPr>
        <w:t>
      9) жетімдік, ата-ана қамқорлығының болмауына байланысты әлеуметтік көмек көрсету үшін мемлекеттік органдардың ақпараттық жүйелеріне сұрау салу арқылы мәлімет алу, жан басына шаққандағы орташа табысты есепке алмай бір рет беріледі;</w:t>
      </w:r>
    </w:p>
    <w:bookmarkEnd w:id="65"/>
    <w:bookmarkStart w:name="z71" w:id="66"/>
    <w:p>
      <w:pPr>
        <w:spacing w:after="0"/>
        <w:ind w:left="0"/>
        <w:jc w:val="both"/>
      </w:pPr>
      <w:r>
        <w:rPr>
          <w:rFonts w:ascii="Times New Roman"/>
          <w:b w:val="false"/>
          <w:i w:val="false"/>
          <w:color w:val="000000"/>
          <w:sz w:val="28"/>
        </w:rPr>
        <w:t>
      10) бас бостандығынан айыру орындарынан босатылуы, пробация қызметінің есебінде болуы жан басына шаққандағы орташа табысты есепке алмай бір рет беріледі;</w:t>
      </w:r>
    </w:p>
    <w:bookmarkEnd w:id="66"/>
    <w:bookmarkStart w:name="z72" w:id="67"/>
    <w:p>
      <w:pPr>
        <w:spacing w:after="0"/>
        <w:ind w:left="0"/>
        <w:jc w:val="both"/>
      </w:pPr>
      <w:r>
        <w:rPr>
          <w:rFonts w:ascii="Times New Roman"/>
          <w:b w:val="false"/>
          <w:i w:val="false"/>
          <w:color w:val="000000"/>
          <w:sz w:val="28"/>
        </w:rPr>
        <w:t>
      11) мүгедектігі бар баланы санаторийлік-курорттық емдеуге алып жүретін заңды өкілдердің бірінің (бұдан әрі – алып жүруші) халықты әлеуметтік қорғау саласындағы уәкілетті орган айқындайтын санаторийлік-курорттық емдеу құнын өтеу ретінде ұсынылатын кепілдік берілген соманың жетпіс пайызы мөлшерінде санаторийлік-курорттық ұйымда болу құнын өтеу;</w:t>
      </w:r>
    </w:p>
    <w:bookmarkEnd w:id="67"/>
    <w:bookmarkStart w:name="z73" w:id="68"/>
    <w:p>
      <w:pPr>
        <w:spacing w:after="0"/>
        <w:ind w:left="0"/>
        <w:jc w:val="both"/>
      </w:pPr>
      <w:r>
        <w:rPr>
          <w:rFonts w:ascii="Times New Roman"/>
          <w:b w:val="false"/>
          <w:i w:val="false"/>
          <w:color w:val="000000"/>
          <w:sz w:val="28"/>
        </w:rPr>
        <w:t>
      12) жасы бойынша зейнеткерлерге жан басына шаққандағы орташа табысты есепке алмағанда жыл сайын санаторий-курорттық жолдама беру арқылы санаторий-курорттық емдеу ұсынылады.";</w:t>
      </w:r>
    </w:p>
    <w:bookmarkEnd w:id="68"/>
    <w:bookmarkStart w:name="z74" w:id="69"/>
    <w:p>
      <w:pPr>
        <w:spacing w:after="0"/>
        <w:ind w:left="0"/>
        <w:jc w:val="both"/>
      </w:pPr>
      <w:r>
        <w:rPr>
          <w:rFonts w:ascii="Times New Roman"/>
          <w:b w:val="false"/>
          <w:i w:val="false"/>
          <w:color w:val="000000"/>
          <w:sz w:val="28"/>
        </w:rPr>
        <w:t xml:space="preserve">
      көрсетілген шешімнің қосымшасының </w:t>
      </w:r>
      <w:r>
        <w:rPr>
          <w:rFonts w:ascii="Times New Roman"/>
          <w:b w:val="false"/>
          <w:i w:val="false"/>
          <w:color w:val="000000"/>
          <w:sz w:val="28"/>
        </w:rPr>
        <w:t>8-тармағы</w:t>
      </w:r>
      <w:r>
        <w:rPr>
          <w:rFonts w:ascii="Times New Roman"/>
          <w:b w:val="false"/>
          <w:i w:val="false"/>
          <w:color w:val="000000"/>
          <w:sz w:val="28"/>
        </w:rPr>
        <w:t xml:space="preserve"> жаңа редакцияда жазылсын:</w:t>
      </w:r>
    </w:p>
    <w:bookmarkEnd w:id="69"/>
    <w:bookmarkStart w:name="z75" w:id="70"/>
    <w:p>
      <w:pPr>
        <w:spacing w:after="0"/>
        <w:ind w:left="0"/>
        <w:jc w:val="both"/>
      </w:pPr>
      <w:r>
        <w:rPr>
          <w:rFonts w:ascii="Times New Roman"/>
          <w:b w:val="false"/>
          <w:i w:val="false"/>
          <w:color w:val="000000"/>
          <w:sz w:val="28"/>
        </w:rPr>
        <w:t>
      "8.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70"/>
    <w:bookmarkStart w:name="z76" w:id="71"/>
    <w:p>
      <w:pPr>
        <w:spacing w:after="0"/>
        <w:ind w:left="0"/>
        <w:jc w:val="both"/>
      </w:pPr>
      <w:r>
        <w:rPr>
          <w:rFonts w:ascii="Times New Roman"/>
          <w:b w:val="false"/>
          <w:i w:val="false"/>
          <w:color w:val="000000"/>
          <w:sz w:val="28"/>
        </w:rPr>
        <w:t xml:space="preserve">
      Әлеуметтік көмектің шекті мөлшері 100 (жүз) айлық есептік көрсеткішті құрайды. "Ардагерлер туралы" Қазақстан Республикасының Заңының </w:t>
      </w:r>
      <w:r>
        <w:rPr>
          <w:rFonts w:ascii="Times New Roman"/>
          <w:b w:val="false"/>
          <w:i w:val="false"/>
          <w:color w:val="000000"/>
          <w:sz w:val="28"/>
        </w:rPr>
        <w:t>4-бабында</w:t>
      </w:r>
      <w:r>
        <w:rPr>
          <w:rFonts w:ascii="Times New Roman"/>
          <w:b w:val="false"/>
          <w:i w:val="false"/>
          <w:color w:val="000000"/>
          <w:sz w:val="28"/>
        </w:rPr>
        <w:t xml:space="preserve"> мәртебесі белгіленген Ұлы Отан соғысының ардагерлеріне әлеуметтік көмектің шекті мөлшері 5 000 000 (бес миллион) теңгені құрайды.</w:t>
      </w:r>
    </w:p>
    <w:bookmarkEnd w:id="71"/>
    <w:bookmarkStart w:name="z77" w:id="72"/>
    <w:p>
      <w:pPr>
        <w:spacing w:after="0"/>
        <w:ind w:left="0"/>
        <w:jc w:val="both"/>
      </w:pPr>
      <w:r>
        <w:rPr>
          <w:rFonts w:ascii="Times New Roman"/>
          <w:b w:val="false"/>
          <w:i w:val="false"/>
          <w:color w:val="000000"/>
          <w:sz w:val="28"/>
        </w:rPr>
        <w:t xml:space="preserve">
      Жергілікті атқарушы орган шешімі бойынша мұқтаж азаматтардың жекелеген санаттарына әлеуметтік көмек көрсету үшін отбасының жан басына шаққандағы орташа табысы "Мемлекеттік атаулы әлеуметтік көмек алуға үміткер адамның (отбасының) жиынтық кірісін есептеу қағидаларын бекіту туралы" Қазақстан Республикасы Еңбек және халықты әлеуметтік қорғау министрінің 2023 жылғы 26 мамырдағы № 181 </w:t>
      </w:r>
      <w:r>
        <w:rPr>
          <w:rFonts w:ascii="Times New Roman"/>
          <w:b w:val="false"/>
          <w:i w:val="false"/>
          <w:color w:val="000000"/>
          <w:sz w:val="28"/>
        </w:rPr>
        <w:t>бұйрығы</w:t>
      </w:r>
      <w:r>
        <w:rPr>
          <w:rFonts w:ascii="Times New Roman"/>
          <w:b w:val="false"/>
          <w:i w:val="false"/>
          <w:color w:val="000000"/>
          <w:sz w:val="28"/>
        </w:rPr>
        <w:t xml:space="preserve"> негізінде есептеледі. (Қазақстан Республикасының Әділет министрлігінде 2023 жылғы 29 мамырдағы № 32609 болып тіркелді).</w:t>
      </w:r>
    </w:p>
    <w:bookmarkEnd w:id="72"/>
    <w:bookmarkStart w:name="z78" w:id="73"/>
    <w:p>
      <w:pPr>
        <w:spacing w:after="0"/>
        <w:ind w:left="0"/>
        <w:jc w:val="both"/>
      </w:pPr>
      <w:r>
        <w:rPr>
          <w:rFonts w:ascii="Times New Roman"/>
          <w:b w:val="false"/>
          <w:i w:val="false"/>
          <w:color w:val="000000"/>
          <w:sz w:val="28"/>
        </w:rPr>
        <w:t>
      Отбасының құрамы Мемлекеттік атаулы әлеуметтік көмек алуға үміткер адамның (отбасының) жиынтық кірісін есептеу қағидаларының 10-тармағына сәйкес айқындалады.</w:t>
      </w:r>
    </w:p>
    <w:bookmarkEnd w:id="73"/>
    <w:bookmarkStart w:name="z79" w:id="74"/>
    <w:p>
      <w:pPr>
        <w:spacing w:after="0"/>
        <w:ind w:left="0"/>
        <w:jc w:val="both"/>
      </w:pPr>
      <w:r>
        <w:rPr>
          <w:rFonts w:ascii="Times New Roman"/>
          <w:b w:val="false"/>
          <w:i w:val="false"/>
          <w:color w:val="000000"/>
          <w:sz w:val="28"/>
        </w:rPr>
        <w:t>
      Отбасының жан басына шаққандағы орташа кірісін есептеу кезеңіндегі отбасының жиынтық кірісі көрсетілген кезеңдегі (өткен тоқсан) айлардың санына (үш ай) және отбасы мүшелерінің санына бөлу жолымен есептеледі.Отбасы құрамы мен кірісі туралы мәліметтерді АИС "Е-Собес" ден АИС "Социальная помощь" бастамасы арқылы жасалады.".</w:t>
      </w:r>
    </w:p>
    <w:bookmarkEnd w:id="74"/>
    <w:bookmarkStart w:name="z80" w:id="7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Аягөз аудандық мәслихат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Ибрайшин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83" w:id="76"/>
    <w:p>
      <w:pPr>
        <w:spacing w:after="0"/>
        <w:ind w:left="0"/>
        <w:jc w:val="both"/>
      </w:pPr>
      <w:r>
        <w:rPr>
          <w:rFonts w:ascii="Times New Roman"/>
          <w:b w:val="false"/>
          <w:i w:val="false"/>
          <w:color w:val="000000"/>
          <w:sz w:val="28"/>
        </w:rPr>
        <w:t>
      "КЕЛІСІЛДІ"</w:t>
      </w:r>
    </w:p>
    <w:bookmarkEnd w:id="76"/>
    <w:bookmarkStart w:name="z84" w:id="77"/>
    <w:p>
      <w:pPr>
        <w:spacing w:after="0"/>
        <w:ind w:left="0"/>
        <w:jc w:val="both"/>
      </w:pPr>
      <w:r>
        <w:rPr>
          <w:rFonts w:ascii="Times New Roman"/>
          <w:b w:val="false"/>
          <w:i w:val="false"/>
          <w:color w:val="000000"/>
          <w:sz w:val="28"/>
        </w:rPr>
        <w:t xml:space="preserve">
      "Абай облысының жұмыспен қамту </w:t>
      </w:r>
    </w:p>
    <w:bookmarkEnd w:id="77"/>
    <w:bookmarkStart w:name="z85" w:id="78"/>
    <w:p>
      <w:pPr>
        <w:spacing w:after="0"/>
        <w:ind w:left="0"/>
        <w:jc w:val="both"/>
      </w:pPr>
      <w:r>
        <w:rPr>
          <w:rFonts w:ascii="Times New Roman"/>
          <w:b w:val="false"/>
          <w:i w:val="false"/>
          <w:color w:val="000000"/>
          <w:sz w:val="28"/>
        </w:rPr>
        <w:t xml:space="preserve">
      және әлеуметтік бағдарламаларды </w:t>
      </w:r>
    </w:p>
    <w:bookmarkEnd w:id="78"/>
    <w:bookmarkStart w:name="z86" w:id="79"/>
    <w:p>
      <w:pPr>
        <w:spacing w:after="0"/>
        <w:ind w:left="0"/>
        <w:jc w:val="both"/>
      </w:pPr>
      <w:r>
        <w:rPr>
          <w:rFonts w:ascii="Times New Roman"/>
          <w:b w:val="false"/>
          <w:i w:val="false"/>
          <w:color w:val="000000"/>
          <w:sz w:val="28"/>
        </w:rPr>
        <w:t xml:space="preserve">
      үйлестіру басқармасы" </w:t>
      </w:r>
    </w:p>
    <w:bookmarkEnd w:id="79"/>
    <w:bookmarkStart w:name="z87" w:id="80"/>
    <w:p>
      <w:pPr>
        <w:spacing w:after="0"/>
        <w:ind w:left="0"/>
        <w:jc w:val="both"/>
      </w:pPr>
      <w:r>
        <w:rPr>
          <w:rFonts w:ascii="Times New Roman"/>
          <w:b w:val="false"/>
          <w:i w:val="false"/>
          <w:color w:val="000000"/>
          <w:sz w:val="28"/>
        </w:rPr>
        <w:t>
      мемлекеттік мекемесінің басшысы</w:t>
      </w:r>
    </w:p>
    <w:bookmarkEnd w:id="80"/>
    <w:bookmarkStart w:name="z88" w:id="81"/>
    <w:p>
      <w:pPr>
        <w:spacing w:after="0"/>
        <w:ind w:left="0"/>
        <w:jc w:val="both"/>
      </w:pPr>
      <w:r>
        <w:rPr>
          <w:rFonts w:ascii="Times New Roman"/>
          <w:b w:val="false"/>
          <w:i w:val="false"/>
          <w:color w:val="000000"/>
          <w:sz w:val="28"/>
        </w:rPr>
        <w:t>
      _______________А.Нурлыбек</w:t>
      </w:r>
    </w:p>
    <w:bookmarkEnd w:id="81"/>
    <w:bookmarkStart w:name="z89" w:id="82"/>
    <w:p>
      <w:pPr>
        <w:spacing w:after="0"/>
        <w:ind w:left="0"/>
        <w:jc w:val="both"/>
      </w:pPr>
      <w:r>
        <w:rPr>
          <w:rFonts w:ascii="Times New Roman"/>
          <w:b w:val="false"/>
          <w:i w:val="false"/>
          <w:color w:val="000000"/>
          <w:sz w:val="28"/>
        </w:rPr>
        <w:t>
      2025 жылы "__"_______________</w:t>
      </w:r>
    </w:p>
    <w:bookmarkEnd w:id="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