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199f" w14:textId="79f1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20 қыркүйектегі № 5-113/VIII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3 наурыздағы № 23-449/VIII шешімі. Абай облысының Әділет департаментінде 2025 жылғы 11 наурызда № 429-18 болып тіркелді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5-113/VIII (Нормативтік құқықтық актілерді мемлекеттік тіркеу тізілімінде № 124-18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3"/>
    <w:bookmarkStart w:name="z10" w:id="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4"/>
    <w:bookmarkStart w:name="z11" w:id="5"/>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5"/>
    <w:bookmarkStart w:name="z12"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6"/>
    <w:bookmarkStart w:name="z13"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7"/>
    <w:bookmarkStart w:name="z14"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8"/>
    <w:bookmarkStart w:name="z15"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- 50 (елу) айлық есептік көрсеткіш мөлшерінде;</w:t>
      </w:r>
    </w:p>
    <w:bookmarkEnd w:id="9"/>
    <w:bookmarkStart w:name="z16" w:id="1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10"/>
    <w:bookmarkStart w:name="z17" w:id="1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11"/>
    <w:bookmarkStart w:name="z18" w:id="12"/>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- 50 (елу)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bookmarkEnd w:id="15"/>
    <w:bookmarkStart w:name="z22" w:id="16"/>
    <w:p>
      <w:pPr>
        <w:spacing w:after="0"/>
        <w:ind w:left="0"/>
        <w:jc w:val="both"/>
      </w:pPr>
      <w:r>
        <w:rPr>
          <w:rFonts w:ascii="Times New Roman"/>
          <w:b w:val="false"/>
          <w:i w:val="false"/>
          <w:color w:val="000000"/>
          <w:sz w:val="28"/>
        </w:rPr>
        <w:t>
      2) Халықаралық әйелдер күні - 8 наурыз:</w:t>
      </w:r>
    </w:p>
    <w:bookmarkEnd w:id="16"/>
    <w:bookmarkStart w:name="z23" w:id="1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- 5 (бес)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18"/>
    <w:bookmarkStart w:name="z25" w:id="19"/>
    <w:p>
      <w:pPr>
        <w:spacing w:after="0"/>
        <w:ind w:left="0"/>
        <w:jc w:val="both"/>
      </w:pPr>
      <w:r>
        <w:rPr>
          <w:rFonts w:ascii="Times New Roman"/>
          <w:b w:val="false"/>
          <w:i w:val="false"/>
          <w:color w:val="000000"/>
          <w:sz w:val="28"/>
        </w:rPr>
        <w:t>
      3) Жеңіс күні - 9 мамыр:</w:t>
      </w:r>
    </w:p>
    <w:bookmarkEnd w:id="19"/>
    <w:bookmarkStart w:name="z26" w:id="20"/>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- 5 000 000 (бес миллион) теңге мөлшерінде;</w:t>
      </w:r>
    </w:p>
    <w:bookmarkEnd w:id="20"/>
    <w:bookmarkStart w:name="z27" w:id="2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- 5 000 000 (бес миллион) теңге мөлшерінде;</w:t>
      </w:r>
    </w:p>
    <w:bookmarkEnd w:id="21"/>
    <w:bookmarkStart w:name="z28" w:id="2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- 50 (елу)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- 50 (елу)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- 50 (елу)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33"/>
    <w:bookmarkStart w:name="z40" w:id="3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34"/>
    <w:bookmarkStart w:name="z41"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bookmarkEnd w:id="35"/>
    <w:bookmarkStart w:name="z42" w:id="3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37"/>
    <w:bookmarkStart w:name="z44" w:id="38"/>
    <w:p>
      <w:pPr>
        <w:spacing w:after="0"/>
        <w:ind w:left="0"/>
        <w:jc w:val="both"/>
      </w:pPr>
      <w:r>
        <w:rPr>
          <w:rFonts w:ascii="Times New Roman"/>
          <w:b w:val="false"/>
          <w:i w:val="false"/>
          <w:color w:val="000000"/>
          <w:sz w:val="28"/>
        </w:rPr>
        <w:t>
      4) Саяси қуғын-сүргін және аштық құрбандарын еске алу күні - 31 мамыр:</w:t>
      </w:r>
    </w:p>
    <w:bookmarkEnd w:id="38"/>
    <w:bookmarkStart w:name="z45" w:id="3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- 7 (жеті) айлық есептік көрсеткіш мөлшерінде;</w:t>
      </w:r>
    </w:p>
    <w:bookmarkEnd w:id="39"/>
    <w:bookmarkStart w:name="z46" w:id="40"/>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- 7 (жеті) айлық есептік көрсеткіш мөлшерінде;</w:t>
      </w:r>
    </w:p>
    <w:bookmarkEnd w:id="40"/>
    <w:bookmarkStart w:name="z47" w:id="41"/>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- 7 (жеті) айлық есептік көрсеткіш мөлшерінде;</w:t>
      </w:r>
    </w:p>
    <w:bookmarkEnd w:id="41"/>
    <w:bookmarkStart w:name="z48" w:id="42"/>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- 7 (жеті)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айлық есептік көрсеткіш мөлшерінде.</w:t>
      </w:r>
    </w:p>
    <w:bookmarkEnd w:id="44"/>
    <w:bookmarkStart w:name="z51" w:id="45"/>
    <w:p>
      <w:pPr>
        <w:spacing w:after="0"/>
        <w:ind w:left="0"/>
        <w:jc w:val="both"/>
      </w:pPr>
      <w:r>
        <w:rPr>
          <w:rFonts w:ascii="Times New Roman"/>
          <w:b w:val="false"/>
          <w:i w:val="false"/>
          <w:color w:val="000000"/>
          <w:sz w:val="28"/>
        </w:rPr>
        <w:t>
      5) Қазақстан Республикасының Мүгедектігі бар адамдар күні қазан айының екінші жексенбісі:</w:t>
      </w:r>
    </w:p>
    <w:bookmarkEnd w:id="45"/>
    <w:bookmarkStart w:name="z52" w:id="46"/>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46"/>
    <w:bookmarkStart w:name="z53" w:id="47"/>
    <w:p>
      <w:pPr>
        <w:spacing w:after="0"/>
        <w:ind w:left="0"/>
        <w:jc w:val="both"/>
      </w:pPr>
      <w:r>
        <w:rPr>
          <w:rFonts w:ascii="Times New Roman"/>
          <w:b w:val="false"/>
          <w:i w:val="false"/>
          <w:color w:val="000000"/>
          <w:sz w:val="28"/>
        </w:rPr>
        <w:t>
      6) Тәуелсіздік күні - 16 желтоқсан:</w:t>
      </w:r>
    </w:p>
    <w:bookmarkEnd w:id="47"/>
    <w:bookmarkStart w:name="z54" w:id="4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- 55 (елу бес) айлық есептік көрсеткіш мөлшерінде.";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 мынадай редакцияда жазылсын:</w:t>
      </w:r>
    </w:p>
    <w:bookmarkStart w:name="z56" w:id="49"/>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бір еселік шамасынан аспайтын адамдарға (отбасыларға) бір рет көрсетіледі;".</w:t>
      </w:r>
    </w:p>
    <w:bookmarkEnd w:id="49"/>
    <w:bookmarkStart w:name="z57" w:id="5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58" w:id="51"/>
      <w:r>
        <w:rPr>
          <w:rFonts w:ascii="Times New Roman"/>
          <w:b w:val="false"/>
          <w:i w:val="false"/>
          <w:color w:val="000000"/>
          <w:sz w:val="28"/>
        </w:rPr>
        <w:t>
      "КЕЛІСІЛДІ"</w:t>
      </w:r>
    </w:p>
    <w:bookmarkEnd w:id="51"/>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________________А.Нұрлыбек</w:t>
      </w:r>
    </w:p>
    <w:p>
      <w:pPr>
        <w:spacing w:after="0"/>
        <w:ind w:left="0"/>
        <w:jc w:val="both"/>
      </w:pPr>
      <w:r>
        <w:rPr>
          <w:rFonts w:ascii="Times New Roman"/>
          <w:b w:val="false"/>
          <w:i w:val="false"/>
          <w:color w:val="000000"/>
          <w:sz w:val="28"/>
        </w:rPr>
        <w:t>2025 жылғы "___"___________</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