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9dfb" w14:textId="8649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2025 жылғы 27 ақпандағы № 42 қаулысы. Жамбыл облысы Әділет департаментінде 2025 жылғы 28 ақпанда № 5262-08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 әкімдігінің кейбір қаулыларының күші жойылды деп танылсын.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әкімінің аппараты" коммуналдық мемлекеттік мекемесі заңнамада белгіленген тәртіппен: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интернет–ресурсында орналастырылуын қамтамасыз етсін.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 аппаратының басшысына жүктелсін.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ақпандағы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әкімдігінің күші жойылған кейбір қаулыларының тізбесі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Үкіметінің 2003 жылғы қыркүйектегі "Орман шаруашылығы мемлекеттік мекемелерінің қаражатын құрау және пайдалану ережесін бекіту туралы" № 1003 қаулысын жүзеге асыру туралы" Жамбыл облысының әкімиятының 2004 жылғы 27 тамызда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1448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"Жергілікті маңызы бар балық шаруашылығы су айдындарының тізбесін бекіту туралы" Жамбыл облысы әкімиятының 2007 жылғы 29 наурыздағы № 65 қаулысына өзгерістер мен толықтырулар енгізу туралы" Жамбыл облысы әкімдігінің 2010 жылғы 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1770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"Облыстық маңызы бар автомобиль жолдарының тізбесін бекіту туралы" Жамбыл облысы әкімдігінің 2010 жылғы 26 наурыздағы № 83 қаулысына өзгерістер енгізу туралы" Жамбыл облысы әкімдігінің 2011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1792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 Жамбыл облысы әкімдігінің 2015 жылғы 29 қаңтардағы № 10 қаулысына өзгерістер енгізу туралы" Жамбыл облысы әкімдігінің 2015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2659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"Өздерiнiң бақылау функцияларын жүзеге асыру үшiн қажеттi ақпарат пен құжаттарды сақтанушының, сақтандырушының, агенттің және қоғамның ұсыну нысаны мен мерзiмдерiн белгiлеу туралы" Жамбыл облысы әкімдігінің 2015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2787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 Жамбыл облысы әкімдігінің 2015 жылғы 29 қаңтардағы № 10 қаулысына өзгерістер енгізу туралы" Жамбыл облысы әкімдігінің 2015 жылғы 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2762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 Жамбыл облысы әкімдігінің 2015 жылғы 29 қаңтардағы № 10 қаулысына өзгерістер енгізу туралы" Жамбыл облысы әкімдігінің 2015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2864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өзгерістер енгізу туралы" Жамбыл облысы әкімдігінің 2016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3146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толықтырулар енгізу туралы" Жамбыл облысы әкімдігінің 2016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қаулысы. (Нормативтік құқықтық актілерді мемлекеттік тіркеу тізілімінде № 3229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"Субсидияланатын отандық тыңайтқыштардың түрлерін және тыңайтқыштарды сатушыдан сатып алынған тыңайтқыштардың 1 тоннасына (килограмына, литріне) арналған субсидиялардың нормаларын белгілеу туралы" Жамбыл облысы әкімдігінің 2016 жылғы 31 наурыздағы № 97 қаулысына өзгерістер енгізу туралы" Жамбыл облысы әкімдігінің 2016 жылғы 14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3231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өзгеріс енгізу туралы" Жамбыл облысы әкімдігінің 2017 жылғы 02 маусым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3453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өзгеріс енгізу туралы" Жамбыл облысы әкімдігінің 2018 жылғы 25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3709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"Жамбыл облысының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Жамбыл облысы әкімдігінің 2022 жылғы 9 ақпандағы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26784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