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fdd5" w14:textId="6d4f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Тараз қаласы әкімінің 2024 жылғы 7 тамыздағы № 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2025 жылғы 11 наурыздағы № 14 шешімі. Жамбыл облысының Әділет департаментінде 2025 жылғы 17 наурызда № 5264-08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2024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тіркеудің тізілімінде № 5222-08 болып тіркелген) келесі өзгерістер мен толықтырулар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5, 48, 53, 490, 496, 505, 510, 517 сайлау учаскелері жаңа редакцияда мазмұндалсын: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 сайлау учаскесі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Өтеген батыр көшесі 47, "Жамбыл облысы әкімдігінің білім басқармасы Тараз қаласының білім бөлімінің № 6 орта мектебі" коммуналдық мемлекеттік мекемесінің ғимараты.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Андрей Сорокин көшесінің 9-105 (тақ сан жағы), 2, 4-106 (жұп сан жағы) үйлері,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1-тұйық көшесінің үйлері,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2-тұйық көшесінің үйлері,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3-тұйық көшесінің 1-59Б (тақ сан жағы), 4-62 (жұп сан жағы) үйлері,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4-тұйық көшесінің үйлері,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1А-47 (тақ сан жағы), 18-86 (жұп сан жағы) үйлері,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1-105 (тақ сан жағы), 2-42 (жұп сан жағы) үйлері,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1-тұйық көшесінің үйлері,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2-тұйық көшесінің 9-21 (тақ сан жағы) үйлері,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Әлішер Науаи көшесінің үйлері,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1-47 (тақ сан жағы), 2-72 (жұп сан жағы) үйлері,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тұйық көшесінің үйлері,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көшесінің үйлері,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көшесінің үйлері,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1-35 (тақ сан жағы), 4-20 (жұп сан жағы) үйлері,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Шмидт көшесінің үйлері,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көшесінің үйлері,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1-тұйық көшесінің 1-7 (тақ сан жағы), 2-8 (жұп сан жағы) үйлері,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2-тұйық көшесінің үйлері,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Фадеев көшесінің үйлері,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көшесінің 25-71 (тақ сан жағы) үйлері,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1-тұйық көшесінің үйлері,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2-тұйық көшесінің үйлері,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43-75 (тақ сан жағы), 44-58 (жұп сан жағы) үйлері,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көшесінің 11-25 (тақ сан жағы), 10-20 (жұп сан жағы) үйлері,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 Шевченко көшесінің үйлері.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Жауғаш батыр көшесі 71, "Жамбыл облысы әкімдігінің білім басқармасы Тараз қаласының білім бөлімінің М.Мақатаев атындағы № 14 орта мектебі" коммуналдық мемлекеттік мекемесінің ғимараты.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Андрей Сорокин 3-тұйық көшесінің 61-107А (тақ сан жағы), 64-110 (жұп сан жағы) үйлері,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49-101А (тақ сан жағы), 88-176 (жұп сан жағы) үйлері,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тұйық көшесінің үйлері,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107-173А (тақ сан жағы), 44-150 (жұп сан жағы) үйлері,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49-115 (тақ сан жағы) үйлері,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көшесінің үйлері,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көшесінің үйлері,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көшесінің үйлері,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көшесінің үйлері,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көшесінің үйлері,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1-тұйық көшесінің үйлері,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3-тұйық көшесінің үйлері,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4-тұйық көшесінің үйлері,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5-тұйық көшесінің үйлері,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135-139 (тақ сан жағы), 114-118 (жұп сан жағы) үйлері.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Көшек батыр көшесі 136, "Жамбыл облысы әкімдігінің білім басқармасы Тараз қаласының білім бөлімінің № 9 орта мектебі" коммуналдық мемлекеттік мекемесінің ғимараты.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Александр Пушкин көшесінің 129-229А (тақ сан жағы), 230-244 (жұп сан жағы) үйлері,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Тимофей Яковлев көшесінің үйлері,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101-163А (тақ сан жағы), 110-166 (жұп сан жағы) үйлері,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1-тұйық көшесінің үйлері,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2-тұйық көшесінің үйлері,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 Қойшыбеков көшесінің үйлері,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Чернышов көшесінің 1-107 (тақ сан жағы), 2-98 (жұп сан жағы) үйлері,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104-248 (жұп сан жағы) үйлері,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тұйық көшесінің үйлері,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тұйық көшесінің үйлері,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Серкебаев көшесінің үйлері,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Романбек Әбілқайыров көшесінің үйлері,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35А-57А (тақ сан жағы), 72, 72А үйлері,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49Б-61 (тақ сан жағы), 68-78 (жұп сан жағы) үйлері,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еңбек көшесінің үйлері,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тұйық көшесінің үйлері,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41-71 (тақ сан жағы), 60-102 (жұп сан жағы) үйлері,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3-тұйық көшесінің үйлері,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70-102 (жұп сан жағы) үйлері.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Мәңгілік Ел 1- тұйық көшесі 26, "Жамбыл облысы әкімдігінің білім басқармасы Тараз қаласының білім бөлімінің Ы.Сүлейменов атындағы № 37 орта мектебі" коммуналдық мемлекеттік мекемесінің ғимараты.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Көшек батыр көшесінің 97-255 (тақ сан жағы) үйлері,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61-103 (тақ сан жағы), 54-110 (жұп сан жағы) үйлері,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2-тұйық көшесінің үйлері,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63-109 (тақ сан жағы), 90А-142 (жұп сан жағы) үйлері,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Богуна тұйық көшесінің үйлері,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көшесінің 63-113 (тақ сан жағы), 56А-112 (жұп сан жағы) үйлері,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1-тұйық көшесінің үйлері,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2-тұйық көшесінің үйлері,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3-тұйық көшесінің үйлері,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Қасымбеков көшесінің 33-71 (тақ сан жағы), 28Б, 30-66 (жұп сан жағы) үйлері,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Макаренко тұйық көшесінің үйлері,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38-96А (жұп сан жағы) үйлері,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33-35 (тақ сан жағы), 2-70 (жұп сан жағы) үйлері,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1-тұйық көшесінің үйлері,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2-тұйық көшесінің үйлері,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3-тұйық көшесінің үйлері,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Азаттық көшесінің үйлері,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1-39 (тақ сан жағы), 2-56 (жұп сан жағы) үйлері,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1-тұйық көшесінің үйлері,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2-тұйық көшесінің үйлері,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73-99А (тақ сан жағы), 104-140 (жұп сан жағы) үйлері,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1-тұйық көшесінің үйлері,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2-тұйық көшесінің үйлері,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104-156 (жұп сан жағы) үйлері.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Береке тұрғын үй алабы, Шалқар көшесі 77, "Жамбыл облысы әкімдігінің білім басқармасы Тараз қаласының білім бөлімінің № 59 орта мектебі" коммуналдық мемлекеттік мекемесінің ғимараты.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Коммунальник тұрғын үй алабы: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көшесінің үйлері,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Жартас көшесінің үйлері,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 көшесінің үйлері,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Ақгүл көшесінің үйлері,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Адырна көшесінің үйлері,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Емен көшесінің үйлері,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көшесінің үйлері,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Раушангүл көшесінің үйлері,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көшесінің үйлері,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Белес көшесінің үйлері,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көшесінің үйлері,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көшесінің үйлері,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Шабдалы көшесінің үйлері,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Қыран көшесінің үйлері,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Ұлар көшесінің үйлері,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көшесінің үйлері,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көшесінің үйлері,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көшесінің үйлері,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көшесінің үйлері,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көшесінің үйлері,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тұрғын үй алабы: Дария көшесінің үйлері,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Бірлестік көшесінің үйлері,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көшесінің үйлері,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көшесінің үйлері,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көшесінің үйлері,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көшесінің үйлері,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көшесінің үйлері,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көшесінің үйлері,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көшесінің үйлері,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тұрғын үй алабы: Вишневая көшесінің үйлері,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Яблочная көшесінің үйлері,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Абрикосовая көшесінің үйлері,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көшесінің үйлері,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Алчовая көшесінің үйлері.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 ауданы, Ордабасы көшесі 1Г, "Жамбыл облысы әкімдігінің білім басқармасы Тараз қаласының білім бөлімінің № 19 орта мектебі" коммуналдық мемлекеттік мекемесінің ғимараты.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Құмшағал шағын ауданы: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көшесінің үйлері,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тұйық көшесінің үйлері,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көшесінің үйлері,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көшесінің үйлері,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көшесінің үйлері,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 тұрғын үй алабы: Оңтүстік көшесінің үйлері,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көшесінің үйлері,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Думан көшесінің үйлері,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көшесінің үйлері,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көшесінің үйлері,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 көшесінің үйлері,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көшесінің үйлері,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 көшесінің үйлері,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Сырнай көшесінің үйлері,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Күреңбел көшесінің үйлері,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Бесіктас көшесінің үйлері,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көшесінің үйлері,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көшесінің үйлері,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 көшесінің үйлері,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көшесінің үйлері,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Аққанат көшесінің үйлері,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 көшесінің үйлері,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Құмбел көшесінің үйлері,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көшесінің үйлері,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көшесінің үйлері,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Көккөл көшесінің үйлері,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көшесінің үйлері,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көшесінің үйлері,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Ақжайлау көшесінің үйлері,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көшесінің үйлері,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көшесінің үйлері,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1-тұйық көшесінің үйлері,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2-тұйық көшесінің үйлері,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Автотрест көшесінің үйлері,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қазына көшесінің үйлері,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Гауһартас көшесінің үйлері,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Құмшағал көшесінің үйлері,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Сүмбіле көшесінің үйлері,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Монтажный көшесінің үйлері,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Ерлік көшесінің үйлері,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Просвещенец тұрғын үй алабы: Северный көшесінің үйлері,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Ақотау көшесінің үйлері,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Весна тұрғын үй алабы: Ақжұпар көшесінің үйлері,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көшесінің үйлері,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көшесінің үйлері,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көшесінің үйлері,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көшесінің үйлері,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көшесінің үйлері,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көшесінің үйлері,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көшесінің үйлері,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Алшалы көшесінің үйлері,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көшесінің үйлері,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Шерстянник тұрғын үй алабы: Мұздыбұлақ көшесінің үйлері,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Дауылпаз көшесінің үйлері,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көшесінің үйлері,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Сарқырама көшесінің үйлері,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Казмонтажавтоматика тұрғын үй алабы: Көкорай көшесінің үйлері,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Талқурай көшесінің үйлері,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Өріс көшесінің үйлері,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Шертер көшесінің үйлері.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 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 ауданының 1-22 үйлері.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 ауданы 22А, "Жамбыл облысы әкімдігінің білім басқармасы Тараз қаласының білім бөлімінің № 64 орта мектебі" коммуналдық мемлекеттік мекемесінің ғимараты.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 ауданының 23-35/3, 37-41 үйлері.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517 сайлау учаскесі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 ауданы 141, "Жамбыл облысы әкімдігінің білім басқармасы Тараз қаласының білім бөлімінің № 67 орта мектебі" коммуналдық мемлекеттік мекемесінің ғимараты.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 ауданының 42-52, 54, 56-75, 78-80, 81, 82-96 үйлері.";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 № 520, № 521, № 522 сайлау учаскелерімен толықтырылсын: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520 сайлау учаскесі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 ауданы 141, "Жамбыл облысы әкімдігінің білім басқармасы Тараз қаласының білім бөлімінің № 67 орта мектебі" коммуналдық мемлекеттік мекемесінің ғимараты.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 ауданының 97-110, 113-115, 116, 118, 120, 122-127, 130-140, 142-146 үйлері,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көшесінің үйлері,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көшесінің үйлері,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көшесінің үйлері,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Құман Тастанбеков көшесінің үйлері,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көшесінің үйлері,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Сұлтанбаев көшесінің үйлері,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 Сығай көшесінің үйлері,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Шүкенов көшесінің үйлері,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Кейкі батыр көшесінің үйлері,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Жәмила Шашкина көшесінің үйлері,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көшесінің үйлері,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Елебеков көшесінің үйлері,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Сұлтанахмет Қожықов көшесінің үйлері,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Хадиша Бөкеева көшесінің үйлері,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Бақтыгерей Құлманов көшесінің үйлері,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Бірімжанов көшесінің үйлері,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Қосшығұлұлы көшесінің үйлері,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Ақбаев көшесінің үйлері,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Тлеулин көшесінің үйлері,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көшесінің үйлері,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көшесінің үйлері,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257-335 (тақ сан жағы), 252-338 (жұп сан жағы) үйлері,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Чернышов көшесінің 109-151 (тақ сан жағы), 100-142 (жұп сан жағы) үйлері.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521 сайлау учаскесі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"Барысхан" алабы, Ботамойнақ көшесі 27, "Жамбыл облысы әкімдігінің білім басқармасы Тараз қаласының білім бөлімінің № 62 орта мектебі" коммуналдық мемлекеттік мекемесінің ғимараты.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"Барысхан" алабы: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көшесінің үйлері,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1-тұйық көшесінің үйлері,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2-тұйық көшесінің үйлері,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көшесінің үйлері,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көшесінің үйлері,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Алыптегін көшесінің үйлері,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көшесінің үйлері,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Жетітөбе көшесінің үйлері,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Сүйінбай көшесінің үйлері,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 ақын көшесінің үйлері,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К.Сартбаев көшесінің үйлері,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көшесінің үйлері,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көшесінің үйлері,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Н.Құрманбетов көшесінің үйлері,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73-111 (тақ сан жағы) үйлері.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522 сайлау учаскесі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 ауданы, Казарма 3498 км көшесі 20, "Жамбыл облысы әкімдігінің білім басқармасы Тараз қаласының білім бөлімінің № 65 орта мектебі" коммуналдық мемлекеттік мекемесінің ғимараты.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Бақшашы тұрғын үй алабы: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көшесінің үйлері,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көшесінің үйлері,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көшесінің үйлері,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1 тұрғын үй алабы: Таңқурай көшесінің үйлері,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көшесінің үйлері,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Алтыбақан көшесінің үйлері,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Бозторғай көшесінің үйлері,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Құлпынай көшесінің үйлері,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Радуга тұрғын үй алабы: Миялы көшесінің үйлері,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Жидек көшесінің үйлері,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 көшесінің үйлері,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көшесінің үйлері,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2 тұрғын үй алабы: Балауса көшесінің үйлері,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көшесінің үйлері,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Тасбұлақ көшесінің үйлері,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көшесінің үйлері,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 тұрғын үй алабы: Көрнекті көшесінің үйлері,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Балбырауын көшесінің үйлері,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Жауқазын көшесінің үйлері,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Авторемонтник тұрғын үй алабы: Сапар көшесінің үйлері,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Бәйшешек көшесінің үйлері,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көшесінің үйлері,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көшесінің үйлері,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тұрғын үй алабы: Әулиетау көшесінің үйлері,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 тұрғын үй алабы: Шаған көшесінің үйлері,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Самалдық көшесінің үйлері,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 самалы көшесінің үйлері,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көшесінің үйлері,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Ақбаян көшесінің үйлері,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Орбұлақ көшесінің үйлері,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көшесінің үйлері,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көшесінің үйлері,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көшесінің үйлері,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Мичурин тұйық көшесінің үйлері.".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қаласы әкімі аппаратының басшысына жүктелсін.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2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