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aa28" w14:textId="adda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бойынша сайлау учаскелерін құру туралы</w:t>
      </w:r>
    </w:p>
    <w:p>
      <w:pPr>
        <w:spacing w:after="0"/>
        <w:ind w:left="0"/>
        <w:jc w:val="both"/>
      </w:pPr>
      <w:r>
        <w:rPr>
          <w:rFonts w:ascii="Times New Roman"/>
          <w:b w:val="false"/>
          <w:i w:val="false"/>
          <w:color w:val="000000"/>
          <w:sz w:val="28"/>
        </w:rPr>
        <w:t>Ұлытау облысы Сәтбаев қаласының әкімінің 2025 жылғы 29 қаңтардағы № 1 шешімі. Ұлытау облысының Әділет департаментінде 2025 жылғы 30 қаңтарда № 177-20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Сәтбаев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қаласы бойынша сайлау учаскелерi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Сәтбаев қаласы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қала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Бурибаев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xml:space="preserve">
      "КЕЛІСІЛДІ" </w:t>
      </w:r>
    </w:p>
    <w:bookmarkEnd w:id="5"/>
    <w:bookmarkStart w:name="z11" w:id="6"/>
    <w:p>
      <w:pPr>
        <w:spacing w:after="0"/>
        <w:ind w:left="0"/>
        <w:jc w:val="both"/>
      </w:pPr>
      <w:r>
        <w:rPr>
          <w:rFonts w:ascii="Times New Roman"/>
          <w:b w:val="false"/>
          <w:i w:val="false"/>
          <w:color w:val="000000"/>
          <w:sz w:val="28"/>
        </w:rPr>
        <w:t>
      Сатбаев қаласы бойынша</w:t>
      </w:r>
    </w:p>
    <w:bookmarkEnd w:id="6"/>
    <w:bookmarkStart w:name="z12" w:id="7"/>
    <w:p>
      <w:pPr>
        <w:spacing w:after="0"/>
        <w:ind w:left="0"/>
        <w:jc w:val="both"/>
      </w:pPr>
      <w:r>
        <w:rPr>
          <w:rFonts w:ascii="Times New Roman"/>
          <w:b w:val="false"/>
          <w:i w:val="false"/>
          <w:color w:val="000000"/>
          <w:sz w:val="28"/>
        </w:rPr>
        <w:t>
      аумақтық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әкімінің</w:t>
            </w:r>
            <w:r>
              <w:br/>
            </w:r>
            <w:r>
              <w:rPr>
                <w:rFonts w:ascii="Times New Roman"/>
                <w:b w:val="false"/>
                <w:i w:val="false"/>
                <w:color w:val="000000"/>
                <w:sz w:val="20"/>
              </w:rPr>
              <w:t>2025 жылғы 29</w:t>
            </w:r>
            <w:r>
              <w:br/>
            </w:r>
            <w:r>
              <w:rPr>
                <w:rFonts w:ascii="Times New Roman"/>
                <w:b w:val="false"/>
                <w:i w:val="false"/>
                <w:color w:val="000000"/>
                <w:sz w:val="20"/>
              </w:rPr>
              <w:t>қаңтардағы</w:t>
            </w:r>
            <w:r>
              <w:br/>
            </w:r>
            <w:r>
              <w:rPr>
                <w:rFonts w:ascii="Times New Roman"/>
                <w:b w:val="false"/>
                <w:i w:val="false"/>
                <w:color w:val="000000"/>
                <w:sz w:val="20"/>
              </w:rPr>
              <w:t>№ 1</w:t>
            </w:r>
            <w:r>
              <w:br/>
            </w:r>
            <w:r>
              <w:rPr>
                <w:rFonts w:ascii="Times New Roman"/>
                <w:b w:val="false"/>
                <w:i w:val="false"/>
                <w:color w:val="000000"/>
                <w:sz w:val="20"/>
              </w:rPr>
              <w:t>шешіміне 1-қосымша</w:t>
            </w:r>
          </w:p>
        </w:tc>
      </w:tr>
    </w:tbl>
    <w:bookmarkStart w:name="z14" w:id="8"/>
    <w:p>
      <w:pPr>
        <w:spacing w:after="0"/>
        <w:ind w:left="0"/>
        <w:jc w:val="left"/>
      </w:pPr>
      <w:r>
        <w:rPr>
          <w:rFonts w:ascii="Times New Roman"/>
          <w:b/>
          <w:i w:val="false"/>
          <w:color w:val="000000"/>
        </w:rPr>
        <w:t xml:space="preserve"> Сәтбаев қаласы бойынша сайлау учаскелері</w:t>
      </w:r>
    </w:p>
    <w:bookmarkEnd w:id="8"/>
    <w:bookmarkStart w:name="z15" w:id="9"/>
    <w:p>
      <w:pPr>
        <w:spacing w:after="0"/>
        <w:ind w:left="0"/>
        <w:jc w:val="left"/>
      </w:pPr>
      <w:r>
        <w:rPr>
          <w:rFonts w:ascii="Times New Roman"/>
          <w:b/>
          <w:i w:val="false"/>
          <w:color w:val="000000"/>
        </w:rPr>
        <w:t xml:space="preserve"> № 35 сайлау учаскесі</w:t>
      </w:r>
    </w:p>
    <w:bookmarkEnd w:id="9"/>
    <w:bookmarkStart w:name="z16" w:id="10"/>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"№5 жалпы білім беретін мектебі" коммуналдық мемлекеттік мекемесі, Бабыр би көшесі, 5 құрылыс.</w:t>
      </w:r>
    </w:p>
    <w:bookmarkEnd w:id="10"/>
    <w:bookmarkStart w:name="z17" w:id="11"/>
    <w:p>
      <w:pPr>
        <w:spacing w:after="0"/>
        <w:ind w:left="0"/>
        <w:jc w:val="both"/>
      </w:pPr>
      <w:r>
        <w:rPr>
          <w:rFonts w:ascii="Times New Roman"/>
          <w:b w:val="false"/>
          <w:i w:val="false"/>
          <w:color w:val="000000"/>
          <w:sz w:val="28"/>
        </w:rPr>
        <w:t>
      Шекаралары: академик Қаныш Сәтбаев даңғылы 2, 3, 5, 6, 7, 8, 9, 11, 13, 15, 17, 19, 21, 23, 25, 27, 29; Аманжолов көшесі 1, 2, 3, 4, 5, 6, 7, 9; Бабыр би көшесі 4, 6, 6а, 6б, 8, 12, 14; Байсеитова көшесі 2, 4, 5, 6, 7, 8, 9, 10, 11, 12, 13, 14, 15, 16, 18; Болман көшесі 3, 4, 5а, 5б, 6, 7, 8, 12, 14; Виктор Гурба көшесі 1, 3, 4, 5, 6, 8, 9, 10, 11, 12, 13, 14, 15, 16, 17, 18, 19, 20, 21, 23, 24, 25, 26, 27, 28, 29, 30, 31, 32; Иса Байзақов көшесі 1, 2, 3, 4, 5, 6, 7, 8, 9, 10, 11, 12, 13, 14, 15, 16, 17, 18; Кошубаев көшесі 1, 2, 3, 4, 5, 6, 7, 8, 9, 10, 11, 12, 13, 14, 15, 16, 17, 18; Наурыз көшесі 1/1, 1/2, 1/3, 1/4, 4, 6, 8, 10, 12, 14, 16, 18; Тайжан Қалмағамбетов көшесі 4, 10, 12, 20; Ұлытау көшесі 2, 4, 6, 8, 10, 12, 14, 16, 18, 20, 22, 24, 26, 28.</w:t>
      </w:r>
    </w:p>
    <w:bookmarkEnd w:id="11"/>
    <w:bookmarkStart w:name="z18" w:id="12"/>
    <w:p>
      <w:pPr>
        <w:spacing w:after="0"/>
        <w:ind w:left="0"/>
        <w:jc w:val="left"/>
      </w:pPr>
      <w:r>
        <w:rPr>
          <w:rFonts w:ascii="Times New Roman"/>
          <w:b/>
          <w:i w:val="false"/>
          <w:color w:val="000000"/>
        </w:rPr>
        <w:t xml:space="preserve"> № 36 сайлау учаскесі</w:t>
      </w:r>
    </w:p>
    <w:bookmarkEnd w:id="12"/>
    <w:bookmarkStart w:name="z19" w:id="13"/>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"№5 жалпы білім беретін мектебі" коммуналдық мемлекеттік мекемесі, Бабыр би көшесі, 5 құрылыс.</w:t>
      </w:r>
    </w:p>
    <w:bookmarkEnd w:id="13"/>
    <w:bookmarkStart w:name="z20" w:id="14"/>
    <w:p>
      <w:pPr>
        <w:spacing w:after="0"/>
        <w:ind w:left="0"/>
        <w:jc w:val="both"/>
      </w:pPr>
      <w:r>
        <w:rPr>
          <w:rFonts w:ascii="Times New Roman"/>
          <w:b w:val="false"/>
          <w:i w:val="false"/>
          <w:color w:val="000000"/>
          <w:sz w:val="28"/>
        </w:rPr>
        <w:t>
      Шекаралары: академик Қаныш Сәтбаев даңғылы 35, 37, 39, 41, 43, 45, 47, 49, 51, 53, 55, 57, 59, 61; Бабыр би көшесі 3; Виктор Гурба көшесі 33, 34, 35, 36, 37, 38, 39, 40, 41, 42, 43, 44, 45, 46, 47, 48, 49, 50, 51, 52, 53, 55, 58, 59, 60, 61, 62, 63, 64, 65, 67, 69; Ғани Мұратбаев көшесі 4, 6, 8, 10а, 10б, 12, 14, 16, 22, 24, 26, 30, 32, 34, 36; Жастар көшесі 3, 5, 5/1, 5/2, 5/3, 7, 7/1, 7/3, 7а, 8, 9, 10, 12; Пушкин көшесі 1; Ұлытау көшесі 30, 32, 34, 38, 40, 42, 44, 46, 48, 50а, 52, 54, 56, 58; Шәкәрім көшесі 3, 4, 5, 6, 7, 8, 9, 10, 11, 12, 13.</w:t>
      </w:r>
    </w:p>
    <w:bookmarkEnd w:id="14"/>
    <w:bookmarkStart w:name="z21" w:id="15"/>
    <w:p>
      <w:pPr>
        <w:spacing w:after="0"/>
        <w:ind w:left="0"/>
        <w:jc w:val="left"/>
      </w:pPr>
      <w:r>
        <w:rPr>
          <w:rFonts w:ascii="Times New Roman"/>
          <w:b/>
          <w:i w:val="false"/>
          <w:color w:val="000000"/>
        </w:rPr>
        <w:t xml:space="preserve"> № 37 сайлау учаскесі</w:t>
      </w:r>
    </w:p>
    <w:bookmarkEnd w:id="15"/>
    <w:bookmarkStart w:name="z22" w:id="16"/>
    <w:p>
      <w:pPr>
        <w:spacing w:after="0"/>
        <w:ind w:left="0"/>
        <w:jc w:val="both"/>
      </w:pPr>
      <w:r>
        <w:rPr>
          <w:rFonts w:ascii="Times New Roman"/>
          <w:b w:val="false"/>
          <w:i w:val="false"/>
          <w:color w:val="000000"/>
          <w:sz w:val="28"/>
        </w:rPr>
        <w:t>
      Орналасқан жері:Ұлытау облысы білім басқармасының Сәтбаев қаласы білім бөлімінің "№14 жалпы білім беретін мектебі" коммуналдық мемлекеттік мекемесі, Наурыз көшесі, 5 құрылыс.</w:t>
      </w:r>
    </w:p>
    <w:bookmarkEnd w:id="16"/>
    <w:bookmarkStart w:name="z23" w:id="17"/>
    <w:p>
      <w:pPr>
        <w:spacing w:after="0"/>
        <w:ind w:left="0"/>
        <w:jc w:val="both"/>
      </w:pPr>
      <w:r>
        <w:rPr>
          <w:rFonts w:ascii="Times New Roman"/>
          <w:b w:val="false"/>
          <w:i w:val="false"/>
          <w:color w:val="000000"/>
          <w:sz w:val="28"/>
        </w:rPr>
        <w:t>
      Шекаралары: академик Қаныш Сәтбаев даңғылы 10, 12, 14, 16, 18; Абылай хан көшесі 1, 1а, 2, 3, 4, 5, 6, 6а, 7, 9, 11, 12, 13, 14, 16, 18; Аманжолов көшесі 10, 11, 12, 13, 14, 15, 16, 17, 18, 19, 20, 21, 22, 23, 24, 25, 26, 27, 28, 29, 31; Байсеитова көшесі 17, 19, 20, 21, 22, 23, 24, 25, 26, 27, 28, 29, 30, 31, 32, 33, 34, 36, 38, 40, 42; Баубек Бұлқышев көшесі 1, 3, 7, 13, 14, 15, 19; Бауыржан Момышұлы көшесі 1, 2, 3, 3а, 4, 4/4, 5, 6, 7, 8, 9, 10, 10а, 11, 12а, 13, 13С, 14, 15, 17, 19, 21, 21/2, 23; Ерден көшесі 2, 2/6, 4, 4а, 5, 6, 6а, 7, 8, 8/1, 9, 11, 12, 13, 14, 15, 16, 16а, 17, 18, 18а, 19, 21, 23, 23/3, 25, 27, 28, 29, 30, 30а, 31, 33, 34/2, 36, 38, 40; Қажымұқан көшесі 1, 2, 3, 4, 5, 6, 9, 13, 21; Көктем көшесі 2, 3, 4, 5, 6, 7, 8, 11, 13, 13/2, 14, 15, 17, 18, 18а, 19, 20, 20а; Құрманғазы көшесі 1, 4, 5, 6, 7, 8, 9, 10, 11, 12, 13, 14, 15, 16, 17, 18, 19, 20, 21, 22, 23, 24, 26, 27, 28, 30, 32; Мұхтар Әуезов көшесі 2, 4, 8, 10, 14, 16, 18, 20, 22, 24, 26; Наурыз көшесі 3, 3а, 3в, 3в-а, 3в-б, 3г, 20, 22, 24, 26, 30, 32, 34, 36, 38; Сәбит Мұқанов көшесі 2, 3, 4, 5, 5а, 6, 8, 9, 11, 12, 13, 14, 14/1, 16, 17, 18, 20, 21/1; Тайжан Қалмағамбетов көшесі 1, 3, 5, 7, 9, 11, 13, 15, 17, 19, 21, 24, 28, 30; Төле би көшесі 2, 3, 4, 6, 8, 10, 13, 15, 17, 19, 23, 25, 27, 27а;</w:t>
      </w:r>
    </w:p>
    <w:bookmarkEnd w:id="17"/>
    <w:bookmarkStart w:name="z24" w:id="18"/>
    <w:p>
      <w:pPr>
        <w:spacing w:after="0"/>
        <w:ind w:left="0"/>
        <w:jc w:val="both"/>
      </w:pPr>
      <w:r>
        <w:rPr>
          <w:rFonts w:ascii="Times New Roman"/>
          <w:b w:val="false"/>
          <w:i w:val="false"/>
          <w:color w:val="000000"/>
          <w:sz w:val="28"/>
        </w:rPr>
        <w:t>
      Тұтыну кооперативі "Восток";</w:t>
      </w:r>
    </w:p>
    <w:bookmarkEnd w:id="18"/>
    <w:bookmarkStart w:name="z25" w:id="19"/>
    <w:p>
      <w:pPr>
        <w:spacing w:after="0"/>
        <w:ind w:left="0"/>
        <w:jc w:val="both"/>
      </w:pPr>
      <w:r>
        <w:rPr>
          <w:rFonts w:ascii="Times New Roman"/>
          <w:b w:val="false"/>
          <w:i w:val="false"/>
          <w:color w:val="000000"/>
          <w:sz w:val="28"/>
        </w:rPr>
        <w:t>
      Тұтыну кооперативі "Горняк";</w:t>
      </w:r>
    </w:p>
    <w:bookmarkEnd w:id="19"/>
    <w:bookmarkStart w:name="z26" w:id="20"/>
    <w:p>
      <w:pPr>
        <w:spacing w:after="0"/>
        <w:ind w:left="0"/>
        <w:jc w:val="both"/>
      </w:pPr>
      <w:r>
        <w:rPr>
          <w:rFonts w:ascii="Times New Roman"/>
          <w:b w:val="false"/>
          <w:i w:val="false"/>
          <w:color w:val="000000"/>
          <w:sz w:val="28"/>
        </w:rPr>
        <w:t>
      Тұтыну кооперативі "Меридиан".</w:t>
      </w:r>
    </w:p>
    <w:bookmarkEnd w:id="20"/>
    <w:bookmarkStart w:name="z27" w:id="21"/>
    <w:p>
      <w:pPr>
        <w:spacing w:after="0"/>
        <w:ind w:left="0"/>
        <w:jc w:val="left"/>
      </w:pPr>
      <w:r>
        <w:rPr>
          <w:rFonts w:ascii="Times New Roman"/>
          <w:b/>
          <w:i w:val="false"/>
          <w:color w:val="000000"/>
        </w:rPr>
        <w:t xml:space="preserve"> № 38 сайлау учаскесі</w:t>
      </w:r>
    </w:p>
    <w:bookmarkEnd w:id="21"/>
    <w:bookmarkStart w:name="z28" w:id="22"/>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"№27 жалпы білім беретін мектебі" коммуналдық мемлекеттік мекемесі, Наурыз көшесі, 7 құрылыс.</w:t>
      </w:r>
    </w:p>
    <w:bookmarkEnd w:id="22"/>
    <w:bookmarkStart w:name="z29" w:id="23"/>
    <w:p>
      <w:pPr>
        <w:spacing w:after="0"/>
        <w:ind w:left="0"/>
        <w:jc w:val="both"/>
      </w:pPr>
      <w:r>
        <w:rPr>
          <w:rFonts w:ascii="Times New Roman"/>
          <w:b w:val="false"/>
          <w:i w:val="false"/>
          <w:color w:val="000000"/>
          <w:sz w:val="28"/>
        </w:rPr>
        <w:t>
      Шекаралары: Шығыс-1 тұйық көшесі 2, 3, 4, 5, 6, 7, 8, 9; Шығыс-2 тұйық көшесі 3, 4, 5, 6, 7, 8, 9; Шығыс-3 тұйық көшесі 1, 2, 3, 4, 5, 6, 7, 8, 9; Шығыс-4 тұйық көшесі 1, 2, 3, 4, 5, 6, 7, 8; Шығыс-5 тұйық көшесі 1, 2, 3, 4, 5, 6, 7, 8, 9; академик Қаныш Сәтбаев даңғылы 20, 22, 24, 26, 28, 28а, 30, 30а; Абикен Мамахов көшесі 1, 3, 4, 5, 6, 7, 8, 9, 10, 11, 12, 13, 14, 15, 16, 17, 18, 19, 20, 21, 22, 23, 24, 25, 26, 27, 28, 29, 30; Әбсамат Тәжбенов көшесі 45, 47, 49, 57, 60, 62, 64, 66, 68; Алаш көшесі 2, 4, 6, 8, 10, 12, 14, 16, 18, 20, 22, 24, 26, 28, 30, 32, 34, 36, 38, 40, 42, 44, 46, 48, 50, 52, 54, 56, 58, 60, 62, 64, 66, 68, 70, 72, 72а, 74, 74а, 76а, 78, 80, 80а, 82, 82а, 84; Аманжолов көшесі 33, 35, 36, 37, 38, 39, 40, 41, 43, 44, 45, 46, 47, 48, 49, 50, 51, 52, 53, 54, 55, 56, 57, 59, 61, 73; Байсеитова көшесі 35, 37, 39, 41, 43, 44, 45, 46, 47, 48, 49, 50, 51, 52, 53, 54, 55, 56, 57, 58, 59, 60, 61, 62, 63, 64, 66, 68, 70, 72, 74, 76, 78; Баубек Бұлқышев көшесі 6, 8, 10, 21, 23, 25, 27, 29, 31, 33, 35, 37, 39, 41, 43, 45, 46, 47, 49, 51, 52, 53, 55, 56, 57, 59, 61, 63, 65, 67, 69, 73, 75, 77, 130, 132, 132а; Бауыржан Момышұлы көшесі 20, 22, 24, 25, 26, 27, 28, 29, 30, 31, 32, 33, 34, 35, 36, 37, 38, 39, 40, 41, 42, 42С, 43, 44, 45, 46, 47, 48, 49, 49С, 50, 51, 52, 53, 54, 55, 56, 56С, 57, 58, 59, 59С, 61, 62, 63, 64, 66, 67, 68, 69, 70, 71; Ғани Мұратбаев көшесі 34а, 36а, 38, 40, 42; Ерден көшесі 35, 35а, 37, 39, 41, 41а, 42, 43, 44, 45, 45а, 46, 47, 48, 49, 49а, 50, 51, 51а, 53, 53б, 54, 55, 55а, 56, 57, 58, 60, 65, 66, 67, 70, 72; Илья Панин көшесі 3, 4, 5, 6, 8, 10, 11, 13, 15, 16, 18, 20, 24, 27, 30, 33, 34, 35, 37, 38, 42, 46, 62; Көктем көшесі 20, 20а, 22, 23, 24, 25, 26, 27, 28, 29, 30, 32, 34, 34/1, 35, 36, 37, 38, 39, 40, 41, 42, 44, 46, 48, 50; Колбасов көшесі 1, 2, 3, 4, 5, 6, 7, 8, 9, 15, 16, 17, 18, 19, 20, 21, 22, 23, 24; Кошубаев көшесі 20, 22, 24, 26, 27, 27а, 28, 29, 30, 31, 33; Құрманғазы көшесі 29, 31, 33, 34, 35, 36, 37, 38, 39, 40, 41, 42, 43, 44, 45, 46, 47, 48, 49, 50, 51, 52, 53, 54, 56, 58, 60, 62; Мүслім Нұрышев көшесі 1, 2, 3, 4, 5, 7, 8, 9, 10, 11, 12; Мұхтар Әуезов көшесі 3, 5, 7, 9, 15, 17, 19, 21; Наурыз көшесі 40, 42, 44, 46, 48, 50, 52, 54, 56, 58, 60, 62, 64, 66, 68, 72, 78; Садық Асатов көшесі 3, 3а, 3б, 3в, 4, 7, 9, 9а, 11, 13, 15, 17, 19, 21, 22, 23, 25, 26, 27, 28, 29, 30, 31, 32, 33, 34, 36, 38, 39, 40, 41, 42, 43, 44, 45, 48, 48а, 48б, 50, 51, 53, 54, 55, 57, 58, 59, 61, 64, 67, 69, 71, 71а, 73, 75а, 77; Сәкен Сейфуллин көшесі 1, 2, 3, 4, 5, 6, 7, 8, 9, 10, 11, 12, 13, 14, 15, 16, 17, 18, 19, 20, 21, 22, 23, 24, 25, 26, 27, 28, 29, 30; Тоқаш Бокин көшесі 35, 37, 39, 47, 49/1, 51, 53, 55, 59, 61, 63, 65, 67; Тұрар Рысқұлов көшесі 27, 39, 41, 43, 45, 47, 49; Халима Артығалиева көшесі 1, 2, 3, 4, 7, 9, 12, 14, 15, 17, 19, 26, 28, 28а, 30, 31, 33, 35.</w:t>
      </w:r>
    </w:p>
    <w:bookmarkEnd w:id="23"/>
    <w:bookmarkStart w:name="z30" w:id="24"/>
    <w:p>
      <w:pPr>
        <w:spacing w:after="0"/>
        <w:ind w:left="0"/>
        <w:jc w:val="left"/>
      </w:pPr>
      <w:r>
        <w:rPr>
          <w:rFonts w:ascii="Times New Roman"/>
          <w:b/>
          <w:i w:val="false"/>
          <w:color w:val="000000"/>
        </w:rPr>
        <w:t xml:space="preserve"> № 39 сайлау учаскесі</w:t>
      </w:r>
    </w:p>
    <w:bookmarkEnd w:id="24"/>
    <w:bookmarkStart w:name="z31" w:id="25"/>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"№3 жалпы білім беретін мектебі" коммуналдық мемлекеттік мекемесі, Жеңіс көшесі, 17Б құрылыс.</w:t>
      </w:r>
    </w:p>
    <w:bookmarkEnd w:id="25"/>
    <w:bookmarkStart w:name="z32" w:id="26"/>
    <w:p>
      <w:pPr>
        <w:spacing w:after="0"/>
        <w:ind w:left="0"/>
        <w:jc w:val="both"/>
      </w:pPr>
      <w:r>
        <w:rPr>
          <w:rFonts w:ascii="Times New Roman"/>
          <w:b w:val="false"/>
          <w:i w:val="false"/>
          <w:color w:val="000000"/>
          <w:sz w:val="28"/>
        </w:rPr>
        <w:t>
      Шекаралары: академик Қаныш Сәтбаев даңғылы 34; Алаш көшесі 1, 3, 5, 7, 9, 11, 13, 15, 15а, 17, 19, 21, 23, 25, 27, 29, 31, 33, 35, 37, 41, 43, 45, 47, 49, 51, 53, 55, 57, 61, 63, 65, 67, 69, 71, 73, 75, 77, 79, 81, 83, 85, 85а, 87, 89, 91, 93; Әлия Молдағұлова көшесі 1, 3, 4, 5, 6, 7, 8, 9, 10, 11, 12, 14, 15, 16, 17, 18, 19, 19а, 20, 21, 22, 23, 24, 25, 26, 27, 28, 30, 31, 32, 33, 34, 35, 36, 37, 38, 39, 40, 41, 42, 43, 44, 45, 46, 47, 48, 49, 50, 51, 52, 53, 54, 55, 56, 57, 59, 60, 61, 62, 63, 63а, 64, 65, 66, 68, 69, 71, 73, 74, 75, 76, 78, 80, 82, 84, 86, 88, 90, 92, 94, 94а; Байқоңыров көшесі 9, 11, 17, 19, 25, 27, 29, 31, 33, 34, 35, 36, 37, 38, 39, 40, 41, 42, 43, 44, 45, 46, 46а, 47, 48, 49, 51, 52, 53, 54/1, 55, 56, 57, 58, 59, 60, 61, 62, 63, 64, 65, 66, 67, 68, 69, 70, 71, 72, 73, 74, 75, 76, 77, 78, 79, 80, 81, 82, 83, 84, 85, 87, 88, 89, 92, 93, 96, 97, 98, 99, 100, 101, 102, 103, 104, 104а, 105, 106, 107, 108, 109, 110, 111, 112, 113, 115, 117; Баубек Бұлқышев көшесі 136, 138, 140, 142, 144, 146, 148, 150; Болман Қожабаев көшесі 71, 72, 73, 74, 75, 76, 76/1, 77, 78, 80, 83; Виктор Курьятов көшесі 2, 3, 4, 5, 6, 7, 8, 9, 10, 11, 12, 13, 14, 15, 16, 17, 18, 19, 20, 21, 22, 23, 24, 25, 26; Ғани Мұратбаев көшесі 33, 35; Ерден көшесі 93, 95, 97, 99, 101; Жеңіс көшесі 10, 12, 14, 16, 18, 20; Горький көшесі 1, 2, 3, 4, 5, 6, 7, 8, 9, 10, 11, 12, 13, 14, 23, 24, 26, 27, 28, 29, 30, 31, 32, 33, 34, 36, 37, 38, 39, 40, 41, 42, 43, 44, 47, 48, 48а, 49, 50, 51, 52, 53, 54, 55, 57, 58, 59, 60, 61, 62; Мұса Жәлел көшесі 2, 3, 4, 5, 6, 7, 8, 9, 10, 11, 12, 13, 14, 23, 24, 25, 26, 27, 28, 29, 30, 31, 32, 33, 34, 35, 36, 37, 38, 40, 41, 42, 43, 44, 45, 46, 47, 48, 49, 50, 51, 52, 53, 54, 55, 56, 57, 58, 59, 60, 61, 62; Наурыз көшесі 7а, 7б, 9, 11, 13, 15а, 19, 21, 23, 25, 27, 29, 31, 33, 35, 84, 90, 94, 96, 98, 102, 104, 108; Тоқаш Бокин көшесі 68, 69, 70, 70/1, 72, 73, 74, 75, 76, 77, 78, 79, 80, 81, 82, 84, 90; Тұрар Рысқұлов көшесі 70, 72, 74, 74а, 76, 76а, 76б, 78, 79, 80, 81, 82, 83; Халифа Алтай көшесі 1, 2, 3, 4, 5, 6, 7, 8, 9, 10.</w:t>
      </w:r>
    </w:p>
    <w:bookmarkEnd w:id="26"/>
    <w:bookmarkStart w:name="z33" w:id="27"/>
    <w:p>
      <w:pPr>
        <w:spacing w:after="0"/>
        <w:ind w:left="0"/>
        <w:jc w:val="left"/>
      </w:pPr>
      <w:r>
        <w:rPr>
          <w:rFonts w:ascii="Times New Roman"/>
          <w:b/>
          <w:i w:val="false"/>
          <w:color w:val="000000"/>
        </w:rPr>
        <w:t xml:space="preserve"> № 40 сайлау учаскесі</w:t>
      </w:r>
    </w:p>
    <w:bookmarkEnd w:id="27"/>
    <w:bookmarkStart w:name="z34" w:id="28"/>
    <w:p>
      <w:pPr>
        <w:spacing w:after="0"/>
        <w:ind w:left="0"/>
        <w:jc w:val="both"/>
      </w:pPr>
      <w:r>
        <w:rPr>
          <w:rFonts w:ascii="Times New Roman"/>
          <w:b w:val="false"/>
          <w:i w:val="false"/>
          <w:color w:val="000000"/>
          <w:sz w:val="28"/>
        </w:rPr>
        <w:t xml:space="preserve">
      Орналасқан жері: Ұлытау облысы дене шынықтыру және спорт басқармасының "Сатпаев қаласындағы мамандандырылған олимпиадалық резервтегі балалар - жасөспірімдер мектебі" коммуналдық мемлекеттік мекемесі, Тәуелсіздік даңғылы, 28 құрылыс. </w:t>
      </w:r>
    </w:p>
    <w:bookmarkEnd w:id="28"/>
    <w:bookmarkStart w:name="z35" w:id="29"/>
    <w:p>
      <w:pPr>
        <w:spacing w:after="0"/>
        <w:ind w:left="0"/>
        <w:jc w:val="both"/>
      </w:pPr>
      <w:r>
        <w:rPr>
          <w:rFonts w:ascii="Times New Roman"/>
          <w:b w:val="false"/>
          <w:i w:val="false"/>
          <w:color w:val="000000"/>
          <w:sz w:val="28"/>
        </w:rPr>
        <w:t>
      Шекаралары: Амангелді Иманов көшесі 3, 4, 5, 6, 7, 8, 9, 10, 11, 12, 13, 14, 15, 16, 17, 18, 19, 20, 21, 22, 23, 24, 25, 26, 27, 29, 30, 30/1, 31, 32, 33, 34, 35, 36, 37, 38, 39, 40, 41, 42, 43, 44, 45, 46, 49, 50, 51, 52, 53, 54, 55, 56, 57, 58, 59, 60, 61, 62, 63, 65, 66, 67, 68, 69, 70, 71, 72, 74, 76; Әубәкір Құсайынов көшесі 31, 33, 35, 38, 38/1, 38/2, 40/2, 42/2, 44, 44а, 48, 50, 52, 54, 56, 58, 60, 62, 64; Әшірбек Құнанбаев көшесі 3, 4, 5, 6, 7, 8, 9, 10, 11, 12, 13, 14, 15, 15/2, 16, 16/2, 18, 20; Бейімбет Майлин көшесі 1, 1а, 1б, 2, 3, 3а, 4, 5, 5а, 5б, 6, 7, 8, 10, 12, 16, 18, 20; Ерден көшесі 108, 110, 112, 114, 116, 123, 125, 127, 129, 131, 133; Жеңіс көшесі 13/1, 15, 15а, 15/2, 17/1, 17а, 19, 19/1, 19/2, 21, 21/1, 21/2, 24, 26, 28, 29, 30, 31, 32, 33, 34, 35, 36, 37, 38, 39, 40, 41, 42, 43, 44, 45, 46, 48, 49, 50, 51, 51а, 52, 53, 54, 55, 56, 57, 58, 59, 60, 61, 62, 64, 66, 68, 72, 74, 76, 78, 80, 82; Жолдасбек Жақыпбеков көшесі 2, 3, 4, 5, 6, 7, 8, 9, 10, 11, 12, 13, 14, 15, 15/1, 17, 19; Наурыз көшесі 41, 43, 43а, 51, 53, 110, 112, 114, 120, 122, 124, 126, 128, 130, 132, 134, 136; Пацаев көшесі 1, 3, 4, 4б, 5, 6, 7, 8, 9, 10, 11, 12, 14, 15, 16, 17, 18, 20; Шоқан Уәлиханов көшесі 1, 2, 3, 4, 5, 6, 7, 8, 9, 10, 11, 12, 13, 14, 15, 16, 17, 18, 19, 20, 21, 22, 23, 24, 25, 26, 27, 28, 29, 30, 31, 32, 33, 34, 35, 36, 37, 38, 39, 40, 41, 42, 43, 44, 45, 46, 47, 48, 49, 50, 51, 52, 53, 54, 55, 56, 57, 58, 59, 60, 61, 61/1, 62, 65, 67, 68, 69, 70, 73, 74, 78, 79, 81.</w:t>
      </w:r>
    </w:p>
    <w:bookmarkEnd w:id="29"/>
    <w:bookmarkStart w:name="z36" w:id="30"/>
    <w:p>
      <w:pPr>
        <w:spacing w:after="0"/>
        <w:ind w:left="0"/>
        <w:jc w:val="left"/>
      </w:pPr>
      <w:r>
        <w:rPr>
          <w:rFonts w:ascii="Times New Roman"/>
          <w:b/>
          <w:i w:val="false"/>
          <w:color w:val="000000"/>
        </w:rPr>
        <w:t xml:space="preserve"> № 41 сайлау учаскесі</w:t>
      </w:r>
    </w:p>
    <w:bookmarkEnd w:id="30"/>
    <w:bookmarkStart w:name="z37" w:id="31"/>
    <w:p>
      <w:pPr>
        <w:spacing w:after="0"/>
        <w:ind w:left="0"/>
        <w:jc w:val="both"/>
      </w:pPr>
      <w:r>
        <w:rPr>
          <w:rFonts w:ascii="Times New Roman"/>
          <w:b w:val="false"/>
          <w:i w:val="false"/>
          <w:color w:val="000000"/>
          <w:sz w:val="28"/>
        </w:rPr>
        <w:t>
      Орналасқан жері: Ұлытау облысының білім басқармасының "Сәтбаев индустриалдық колледжі" коммуналдық мемлекеттік мекемесі, Әубәкір Құсайынов көшесі, №23А үйі.</w:t>
      </w:r>
    </w:p>
    <w:bookmarkEnd w:id="31"/>
    <w:bookmarkStart w:name="z38" w:id="32"/>
    <w:p>
      <w:pPr>
        <w:spacing w:after="0"/>
        <w:ind w:left="0"/>
        <w:jc w:val="both"/>
      </w:pPr>
      <w:r>
        <w:rPr>
          <w:rFonts w:ascii="Times New Roman"/>
          <w:b w:val="false"/>
          <w:i w:val="false"/>
          <w:color w:val="000000"/>
          <w:sz w:val="28"/>
        </w:rPr>
        <w:t>
      Шекаралары: академик Қаныш Сәтбаев даңғылы 36, 38, 40, 42, 44, 46, 48, 50, 52, 54, 56, 58, 60, 62, 65, 67, 69, 70, 71, 72, 73, 74, 75, 76, 77, 78, 79, 80, 81, 83, 85, 87, 89, 91, 93, 95, 99, 101, 103; Тәуелсіздік даңғылы 16, 18, 22, 24; Әубәкір Құсайынов көшесі 12, 14, 14а, 16, 18, 21, 22, 23, 24, 25, 26, 28, 30, 32, 34, 36, 36/1, 36/2, 36/3; Байқоңыров көшесі 3, 4, 6, 8, 12, 14, 16, 18, 24; Виктор Гурба көшесі 66, 68, 72, 74, 76, 78, 80, 82, 84, 88, 90, 92, 94; Ғани Мұратбаев көшесі 13, 17, 21, 25, 31; Жеңіс көшесі 3, 3а, 3б, 3в, 3г, 4, 5, 6, 7, 9; Мәншүк Мәметова көшесі 1, 2, 3, 4, 5, 6, 7, 8, 9, 10, 11, 12, 13, 14, 16; Мұхит Бөпежанов көшесі 2, 3, 4, 5, 6, 7, 8, 9, 10, 11, 12, 13, 15, 16, 18, 20.</w:t>
      </w:r>
    </w:p>
    <w:bookmarkEnd w:id="32"/>
    <w:bookmarkStart w:name="z39" w:id="33"/>
    <w:p>
      <w:pPr>
        <w:spacing w:after="0"/>
        <w:ind w:left="0"/>
        <w:jc w:val="left"/>
      </w:pPr>
      <w:r>
        <w:rPr>
          <w:rFonts w:ascii="Times New Roman"/>
          <w:b/>
          <w:i w:val="false"/>
          <w:color w:val="000000"/>
        </w:rPr>
        <w:t xml:space="preserve"> № 42 сайлау учаскесі</w:t>
      </w:r>
    </w:p>
    <w:bookmarkEnd w:id="33"/>
    <w:bookmarkStart w:name="z40" w:id="34"/>
    <w:p>
      <w:pPr>
        <w:spacing w:after="0"/>
        <w:ind w:left="0"/>
        <w:jc w:val="both"/>
      </w:pPr>
      <w:r>
        <w:rPr>
          <w:rFonts w:ascii="Times New Roman"/>
          <w:b w:val="false"/>
          <w:i w:val="false"/>
          <w:color w:val="000000"/>
          <w:sz w:val="28"/>
        </w:rPr>
        <w:t>
      Орналасқан жері: "Сәтбаев қаласының ішкі саясат бөлімі" мемлекеттік мекемесі "Қазақстан халқының рухани, қоғамдық және ұлтаралық келісім орталығы" коммуналдық мемлекеттік мекемесі, Әубәкір Құсайынов көшесі, №8 үйі.</w:t>
      </w:r>
    </w:p>
    <w:bookmarkEnd w:id="34"/>
    <w:bookmarkStart w:name="z41" w:id="35"/>
    <w:p>
      <w:pPr>
        <w:spacing w:after="0"/>
        <w:ind w:left="0"/>
        <w:jc w:val="both"/>
      </w:pPr>
      <w:r>
        <w:rPr>
          <w:rFonts w:ascii="Times New Roman"/>
          <w:b w:val="false"/>
          <w:i w:val="false"/>
          <w:color w:val="000000"/>
          <w:sz w:val="28"/>
        </w:rPr>
        <w:t>
      Шекаралары: Тәуелсіздік даңғылы 1, 1а, 3, 3а, 4, 5, 5а, 6, 8, 10, 12; Әубәкір Құсайынов көшесі 3, 3а, 4а, 5, 5а, 5б, 7а, 7б; Виктор Гурба көшесі 73, 75, 77, 79, 81, 83, 85, 87, 89, 91, 93, 97, 99; Жандосов көшесі 7; Ұлытау көшесі 62, 64, 66, 68, 70, 72, 74, 76, 78, 80, 82, 84, 84а.</w:t>
      </w:r>
    </w:p>
    <w:bookmarkEnd w:id="35"/>
    <w:bookmarkStart w:name="z42" w:id="36"/>
    <w:p>
      <w:pPr>
        <w:spacing w:after="0"/>
        <w:ind w:left="0"/>
        <w:jc w:val="left"/>
      </w:pPr>
      <w:r>
        <w:rPr>
          <w:rFonts w:ascii="Times New Roman"/>
          <w:b/>
          <w:i w:val="false"/>
          <w:color w:val="000000"/>
        </w:rPr>
        <w:t xml:space="preserve"> № 43 сайлау учаскесі</w:t>
      </w:r>
    </w:p>
    <w:bookmarkEnd w:id="36"/>
    <w:bookmarkStart w:name="z43" w:id="37"/>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"Бауыржан Момышұлы атындағы мектеп-гимназиясы" коммуналдық мемлекеттік мекемесі, Наурыз көшесі, 144 құрылыс.</w:t>
      </w:r>
    </w:p>
    <w:bookmarkEnd w:id="37"/>
    <w:bookmarkStart w:name="z44" w:id="38"/>
    <w:p>
      <w:pPr>
        <w:spacing w:after="0"/>
        <w:ind w:left="0"/>
        <w:jc w:val="both"/>
      </w:pPr>
      <w:r>
        <w:rPr>
          <w:rFonts w:ascii="Times New Roman"/>
          <w:b w:val="false"/>
          <w:i w:val="false"/>
          <w:color w:val="000000"/>
          <w:sz w:val="28"/>
        </w:rPr>
        <w:t>
      Шекаралары: Ерден көшесі 137, 139, 141, 143, 145, 147, 149, 151, 153, 155, 157; Наурыз көшесі 140, 142.</w:t>
      </w:r>
    </w:p>
    <w:bookmarkEnd w:id="38"/>
    <w:bookmarkStart w:name="z45" w:id="39"/>
    <w:p>
      <w:pPr>
        <w:spacing w:after="0"/>
        <w:ind w:left="0"/>
        <w:jc w:val="left"/>
      </w:pPr>
      <w:r>
        <w:rPr>
          <w:rFonts w:ascii="Times New Roman"/>
          <w:b/>
          <w:i w:val="false"/>
          <w:color w:val="000000"/>
        </w:rPr>
        <w:t xml:space="preserve"> № 44 сайлау учаскесі</w:t>
      </w:r>
    </w:p>
    <w:bookmarkEnd w:id="39"/>
    <w:bookmarkStart w:name="z46" w:id="40"/>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"Бауыржан Момышұлы атындағы мектеп-гимназиясы" коммуналдық мемлекеттік мекемесі, Наурыз көшесі, 144 құрылыс.</w:t>
      </w:r>
    </w:p>
    <w:bookmarkEnd w:id="40"/>
    <w:bookmarkStart w:name="z47" w:id="41"/>
    <w:p>
      <w:pPr>
        <w:spacing w:after="0"/>
        <w:ind w:left="0"/>
        <w:jc w:val="both"/>
      </w:pPr>
      <w:r>
        <w:rPr>
          <w:rFonts w:ascii="Times New Roman"/>
          <w:b w:val="false"/>
          <w:i w:val="false"/>
          <w:color w:val="000000"/>
          <w:sz w:val="28"/>
        </w:rPr>
        <w:t>
      Шекаралары: Тәуелсіздік даңғылы 32, 34, 36, 38, 49, 51, 53, 55; Ерден көшесі 159, 161, 163, 165, 167, 169; Наурыз көшесі 146, 148, 150, 152.</w:t>
      </w:r>
    </w:p>
    <w:bookmarkEnd w:id="41"/>
    <w:bookmarkStart w:name="z48" w:id="42"/>
    <w:p>
      <w:pPr>
        <w:spacing w:after="0"/>
        <w:ind w:left="0"/>
        <w:jc w:val="left"/>
      </w:pPr>
      <w:r>
        <w:rPr>
          <w:rFonts w:ascii="Times New Roman"/>
          <w:b/>
          <w:i w:val="false"/>
          <w:color w:val="000000"/>
        </w:rPr>
        <w:t xml:space="preserve"> № 45 сайлау учаскесі</w:t>
      </w:r>
    </w:p>
    <w:bookmarkEnd w:id="42"/>
    <w:bookmarkStart w:name="z49" w:id="43"/>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"Абай атындағы №4 мектеп-лицейі" коммуналдық мемлекеттік мекемесі, академик Каныш Сәтбаев даңғылы, 114А құрылыс.</w:t>
      </w:r>
    </w:p>
    <w:bookmarkEnd w:id="43"/>
    <w:bookmarkStart w:name="z50" w:id="44"/>
    <w:p>
      <w:pPr>
        <w:spacing w:after="0"/>
        <w:ind w:left="0"/>
        <w:jc w:val="both"/>
      </w:pPr>
      <w:r>
        <w:rPr>
          <w:rFonts w:ascii="Times New Roman"/>
          <w:b w:val="false"/>
          <w:i w:val="false"/>
          <w:color w:val="000000"/>
          <w:sz w:val="28"/>
        </w:rPr>
        <w:t>
      Шекаралары: Тәуелсіздік даңғылы 43, 57; Ерден көшесі 173, 175, 177, 179, 181, 183, 185, 187, 189а, 191, 193, 195.</w:t>
      </w:r>
    </w:p>
    <w:bookmarkEnd w:id="44"/>
    <w:bookmarkStart w:name="z51" w:id="45"/>
    <w:p>
      <w:pPr>
        <w:spacing w:after="0"/>
        <w:ind w:left="0"/>
        <w:jc w:val="left"/>
      </w:pPr>
      <w:r>
        <w:rPr>
          <w:rFonts w:ascii="Times New Roman"/>
          <w:b/>
          <w:i w:val="false"/>
          <w:color w:val="000000"/>
        </w:rPr>
        <w:t xml:space="preserve"> № 46 сайлау учаскесі</w:t>
      </w:r>
    </w:p>
    <w:bookmarkEnd w:id="45"/>
    <w:bookmarkStart w:name="z52" w:id="46"/>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"Абай атындағы №4 мектеп-лицейі" коммуналдық мемлекеттік мекемесі, академик Каныш Сәтбаев даңғылы, 114А құрылыс.</w:t>
      </w:r>
    </w:p>
    <w:bookmarkEnd w:id="46"/>
    <w:bookmarkStart w:name="z53" w:id="47"/>
    <w:p>
      <w:pPr>
        <w:spacing w:after="0"/>
        <w:ind w:left="0"/>
        <w:jc w:val="both"/>
      </w:pPr>
      <w:r>
        <w:rPr>
          <w:rFonts w:ascii="Times New Roman"/>
          <w:b w:val="false"/>
          <w:i w:val="false"/>
          <w:color w:val="000000"/>
          <w:sz w:val="28"/>
        </w:rPr>
        <w:t>
      Шекаралары: академик Қаныш Сәтбаев даңғылы 112, 114, 116, 118; Абай Құнанбаев көшесі 42, 44, 46, 48, 50, 52, 60, 62.</w:t>
      </w:r>
    </w:p>
    <w:bookmarkEnd w:id="47"/>
    <w:bookmarkStart w:name="z54" w:id="48"/>
    <w:p>
      <w:pPr>
        <w:spacing w:after="0"/>
        <w:ind w:left="0"/>
        <w:jc w:val="left"/>
      </w:pPr>
      <w:r>
        <w:rPr>
          <w:rFonts w:ascii="Times New Roman"/>
          <w:b/>
          <w:i w:val="false"/>
          <w:color w:val="000000"/>
        </w:rPr>
        <w:t xml:space="preserve"> № 47 сайлау учаскесі</w:t>
      </w:r>
    </w:p>
    <w:bookmarkEnd w:id="48"/>
    <w:bookmarkStart w:name="z55" w:id="49"/>
    <w:p>
      <w:pPr>
        <w:spacing w:after="0"/>
        <w:ind w:left="0"/>
        <w:jc w:val="both"/>
      </w:pPr>
      <w:r>
        <w:rPr>
          <w:rFonts w:ascii="Times New Roman"/>
          <w:b w:val="false"/>
          <w:i w:val="false"/>
          <w:color w:val="000000"/>
          <w:sz w:val="28"/>
        </w:rPr>
        <w:t>
      Орналасқан жері: "Сәтбаев қаласының мәдениет және тілдерді дамыту бөлімі" мемлекеттік мекемесінің "Шынболат Ділдебаев атындағы кеншілер сарайы" коммуналдық мемлекеттік қазыналық кәсіпорыны, академик Қаныш Сәтбаев даңғылы, 106 құрылыс.</w:t>
      </w:r>
    </w:p>
    <w:bookmarkEnd w:id="49"/>
    <w:bookmarkStart w:name="z56" w:id="50"/>
    <w:p>
      <w:pPr>
        <w:spacing w:after="0"/>
        <w:ind w:left="0"/>
        <w:jc w:val="both"/>
      </w:pPr>
      <w:r>
        <w:rPr>
          <w:rFonts w:ascii="Times New Roman"/>
          <w:b w:val="false"/>
          <w:i w:val="false"/>
          <w:color w:val="000000"/>
          <w:sz w:val="28"/>
        </w:rPr>
        <w:t>
      Шекаралары: академик Қаныш Сәтбаев даңғылы 102, 102а, 104, 104/1, 104/2, 104/3, 104/4, 104/5, 104/6; Тәуелсіздік даңғылы 31, 31/2, 33, 35, 35а, 37, 41, 45, 47.</w:t>
      </w:r>
    </w:p>
    <w:bookmarkEnd w:id="50"/>
    <w:bookmarkStart w:name="z57" w:id="51"/>
    <w:p>
      <w:pPr>
        <w:spacing w:after="0"/>
        <w:ind w:left="0"/>
        <w:jc w:val="left"/>
      </w:pPr>
      <w:r>
        <w:rPr>
          <w:rFonts w:ascii="Times New Roman"/>
          <w:b/>
          <w:i w:val="false"/>
          <w:color w:val="000000"/>
        </w:rPr>
        <w:t xml:space="preserve"> № 48 сайлау учаскесі</w:t>
      </w:r>
    </w:p>
    <w:bookmarkEnd w:id="51"/>
    <w:bookmarkStart w:name="z58" w:id="52"/>
    <w:p>
      <w:pPr>
        <w:spacing w:after="0"/>
        <w:ind w:left="0"/>
        <w:jc w:val="both"/>
      </w:pPr>
      <w:r>
        <w:rPr>
          <w:rFonts w:ascii="Times New Roman"/>
          <w:b w:val="false"/>
          <w:i w:val="false"/>
          <w:color w:val="000000"/>
          <w:sz w:val="28"/>
        </w:rPr>
        <w:t>
      Орналасқан жері: "Сәтбаев қаласының мәдениет және тілдерді дамыту бөлімі" мемлекеттік мекемесінің "Шынболат Ділдебаев атындағы кеншілер сарайы" коммуналдық мемлекеттік қазыналық кәсіпорыны, академик Қаныш Сәтбаев даңғылы, 106 құрылыс.</w:t>
      </w:r>
    </w:p>
    <w:bookmarkEnd w:id="52"/>
    <w:bookmarkStart w:name="z59" w:id="53"/>
    <w:p>
      <w:pPr>
        <w:spacing w:after="0"/>
        <w:ind w:left="0"/>
        <w:jc w:val="both"/>
      </w:pPr>
      <w:r>
        <w:rPr>
          <w:rFonts w:ascii="Times New Roman"/>
          <w:b w:val="false"/>
          <w:i w:val="false"/>
          <w:color w:val="000000"/>
          <w:sz w:val="28"/>
        </w:rPr>
        <w:t>
      Шекаралары: академик Қаныш Сәтбаев даңғылы 88, 90, 92, 94, 96, 98, 100, 105, 107, 115, 117; Тәуелсіздік даңғылы 23, 25, 27; Мәңгілік ел көшесі 22.</w:t>
      </w:r>
    </w:p>
    <w:bookmarkEnd w:id="53"/>
    <w:bookmarkStart w:name="z60" w:id="54"/>
    <w:p>
      <w:pPr>
        <w:spacing w:after="0"/>
        <w:ind w:left="0"/>
        <w:jc w:val="left"/>
      </w:pPr>
      <w:r>
        <w:rPr>
          <w:rFonts w:ascii="Times New Roman"/>
          <w:b/>
          <w:i w:val="false"/>
          <w:color w:val="000000"/>
        </w:rPr>
        <w:t xml:space="preserve"> № 49 сайлау учаскесі</w:t>
      </w:r>
    </w:p>
    <w:bookmarkEnd w:id="54"/>
    <w:bookmarkStart w:name="z61" w:id="55"/>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"№25 жалпы білім беретін мектебі" коммуналдық мемлекеттік мекемесі, Мәңгілік ел көшесі, 12А құрылыс.</w:t>
      </w:r>
    </w:p>
    <w:bookmarkEnd w:id="55"/>
    <w:bookmarkStart w:name="z62" w:id="56"/>
    <w:p>
      <w:pPr>
        <w:spacing w:after="0"/>
        <w:ind w:left="0"/>
        <w:jc w:val="both"/>
      </w:pPr>
      <w:r>
        <w:rPr>
          <w:rFonts w:ascii="Times New Roman"/>
          <w:b w:val="false"/>
          <w:i w:val="false"/>
          <w:color w:val="000000"/>
          <w:sz w:val="28"/>
        </w:rPr>
        <w:t>
      Шекаралары: Тәуелсіздік даңғылы 7, 9, 15, 15/1, 17, 17а, 19, 21; Виктор Гурба көшесі 96, 98, 100, 102, 104, 106; Мәңгілік ел көшесі 10, 14, 16, 18, 20.</w:t>
      </w:r>
    </w:p>
    <w:bookmarkEnd w:id="56"/>
    <w:bookmarkStart w:name="z63" w:id="57"/>
    <w:p>
      <w:pPr>
        <w:spacing w:after="0"/>
        <w:ind w:left="0"/>
        <w:jc w:val="left"/>
      </w:pPr>
      <w:r>
        <w:rPr>
          <w:rFonts w:ascii="Times New Roman"/>
          <w:b/>
          <w:i w:val="false"/>
          <w:color w:val="000000"/>
        </w:rPr>
        <w:t xml:space="preserve"> № 50 сайлау учаскесі</w:t>
      </w:r>
    </w:p>
    <w:bookmarkEnd w:id="57"/>
    <w:bookmarkStart w:name="z64" w:id="58"/>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"Ыбырай Алтынсарин атындағы мектеп-лицейі" коммуналдық мемлекеттік мекемесі, Мәңгілік ел көшесі, 11 құрылыс.</w:t>
      </w:r>
    </w:p>
    <w:bookmarkEnd w:id="58"/>
    <w:bookmarkStart w:name="z65" w:id="59"/>
    <w:p>
      <w:pPr>
        <w:spacing w:after="0"/>
        <w:ind w:left="0"/>
        <w:jc w:val="both"/>
      </w:pPr>
      <w:r>
        <w:rPr>
          <w:rFonts w:ascii="Times New Roman"/>
          <w:b w:val="false"/>
          <w:i w:val="false"/>
          <w:color w:val="000000"/>
          <w:sz w:val="28"/>
        </w:rPr>
        <w:t>
      Шекаралары: Виктор Гурба көшесі 101; Мәңгілік ел көшесі 3, 4, 4а, 6, 7, 9, 9а, 9б; Ұлытау көшесі 86, 88, 90, 92, 94, 96, 98, 100, 102, 104, 106.</w:t>
      </w:r>
    </w:p>
    <w:bookmarkEnd w:id="59"/>
    <w:bookmarkStart w:name="z66" w:id="60"/>
    <w:p>
      <w:pPr>
        <w:spacing w:after="0"/>
        <w:ind w:left="0"/>
        <w:jc w:val="left"/>
      </w:pPr>
      <w:r>
        <w:rPr>
          <w:rFonts w:ascii="Times New Roman"/>
          <w:b/>
          <w:i w:val="false"/>
          <w:color w:val="000000"/>
        </w:rPr>
        <w:t xml:space="preserve"> № 51 сайлау учаскесі</w:t>
      </w:r>
    </w:p>
    <w:bookmarkEnd w:id="60"/>
    <w:bookmarkStart w:name="z67" w:id="61"/>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"Сәкен Сейфуллин атындағы гимназиясы" коммуналдық мемлекеттік мекемесі, Мәңгілік Ел көшесі, 11 құрылыс, 2 бөлігі.</w:t>
      </w:r>
    </w:p>
    <w:bookmarkEnd w:id="61"/>
    <w:bookmarkStart w:name="z68" w:id="62"/>
    <w:p>
      <w:pPr>
        <w:spacing w:after="0"/>
        <w:ind w:left="0"/>
        <w:jc w:val="both"/>
      </w:pPr>
      <w:r>
        <w:rPr>
          <w:rFonts w:ascii="Times New Roman"/>
          <w:b w:val="false"/>
          <w:i w:val="false"/>
          <w:color w:val="000000"/>
          <w:sz w:val="28"/>
        </w:rPr>
        <w:t>
      Шекаралары: академик Қаныш Сәтбаев даңғылы 119, 121, 123; Мәңгілік ел көшесі 11/1, 13, 13а, 14а, 15, 17, 19, 21, 21а, 23, 25.</w:t>
      </w:r>
    </w:p>
    <w:bookmarkEnd w:id="62"/>
    <w:bookmarkStart w:name="z69" w:id="63"/>
    <w:p>
      <w:pPr>
        <w:spacing w:after="0"/>
        <w:ind w:left="0"/>
        <w:jc w:val="left"/>
      </w:pPr>
      <w:r>
        <w:rPr>
          <w:rFonts w:ascii="Times New Roman"/>
          <w:b/>
          <w:i w:val="false"/>
          <w:color w:val="000000"/>
        </w:rPr>
        <w:t xml:space="preserve"> № 52 сайлау учаскесі</w:t>
      </w:r>
    </w:p>
    <w:bookmarkEnd w:id="63"/>
    <w:bookmarkStart w:name="z70" w:id="64"/>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"Балалар өнер мектебі" коммуналдық мемлекеттік қазынашылық кәсіпорны, Абай Құнанбаев көшесі, 67А құрылыс.</w:t>
      </w:r>
    </w:p>
    <w:bookmarkEnd w:id="64"/>
    <w:bookmarkStart w:name="z71" w:id="65"/>
    <w:p>
      <w:pPr>
        <w:spacing w:after="0"/>
        <w:ind w:left="0"/>
        <w:jc w:val="both"/>
      </w:pPr>
      <w:r>
        <w:rPr>
          <w:rFonts w:ascii="Times New Roman"/>
          <w:b w:val="false"/>
          <w:i w:val="false"/>
          <w:color w:val="000000"/>
          <w:sz w:val="28"/>
        </w:rPr>
        <w:t>
      Шекаралары: Абай Құнанбаев көшесі 54, 56, 58, 64, 66, 72, 74; Ерден көшесі 189, 197.</w:t>
      </w:r>
    </w:p>
    <w:bookmarkEnd w:id="65"/>
    <w:bookmarkStart w:name="z72" w:id="66"/>
    <w:p>
      <w:pPr>
        <w:spacing w:after="0"/>
        <w:ind w:left="0"/>
        <w:jc w:val="left"/>
      </w:pPr>
      <w:r>
        <w:rPr>
          <w:rFonts w:ascii="Times New Roman"/>
          <w:b/>
          <w:i w:val="false"/>
          <w:color w:val="000000"/>
        </w:rPr>
        <w:t xml:space="preserve"> № 53 сайлау учаскесі</w:t>
      </w:r>
    </w:p>
    <w:bookmarkEnd w:id="66"/>
    <w:bookmarkStart w:name="z73" w:id="67"/>
    <w:p>
      <w:pPr>
        <w:spacing w:after="0"/>
        <w:ind w:left="0"/>
        <w:jc w:val="both"/>
      </w:pPr>
      <w:r>
        <w:rPr>
          <w:rFonts w:ascii="Times New Roman"/>
          <w:b w:val="false"/>
          <w:i w:val="false"/>
          <w:color w:val="000000"/>
          <w:sz w:val="28"/>
        </w:rPr>
        <w:t>
      Орналасқан жері: "Лекерова" жауапкершілігі шектеулі серіктестігі, Ерден көшесі, №199 үйі.</w:t>
      </w:r>
    </w:p>
    <w:bookmarkEnd w:id="67"/>
    <w:bookmarkStart w:name="z74" w:id="68"/>
    <w:p>
      <w:pPr>
        <w:spacing w:after="0"/>
        <w:ind w:left="0"/>
        <w:jc w:val="both"/>
      </w:pPr>
      <w:r>
        <w:rPr>
          <w:rFonts w:ascii="Times New Roman"/>
          <w:b w:val="false"/>
          <w:i w:val="false"/>
          <w:color w:val="000000"/>
          <w:sz w:val="28"/>
        </w:rPr>
        <w:t>
      Шекаралары: Тәуелсіздік даңғылы 75, 77, 79, 81, 83, 85, 87; Абай Құнанбаев көшесі 68, 76, 90, 92, 94, 96, 98, 100, 102, 115, 117, 119, 121, 123, 125, 127; Александр Затаевич көшесі 1, 2, 3, 4, 5, 6, 7, 8; Арғанат көшесі 1, 2, 3, 4, 5, 6, 7, 8, 9, 10, 11, 12, 13, 14; Едіге батыр көшесі 2, 4, 6, 8; Ерден көшесі 199; Жамбыл көшесі 1, 2, 3, 4, 5, 6, 7, 8, 10, 12, 14, 15; Жұмабек Тәшенов көшесі 1, 2, 3, 4, 5, 6, 7, 8, 9, 11, 13; Кейкі батыр көшесі 1, 2, 3, 4, 5, 6, 7, 8, 9, 10, 11, 12, 14; Кетбұға көшесі 1, 2, 3, 4, 5, 6, 7, 8, 9, 11, 13; Төлек батыр көшесі 1, 2, 3, 4, 5, 6, 7, 8, 9, 10, 11, 12, 13, 14.</w:t>
      </w:r>
    </w:p>
    <w:bookmarkEnd w:id="68"/>
    <w:bookmarkStart w:name="z75" w:id="69"/>
    <w:p>
      <w:pPr>
        <w:spacing w:after="0"/>
        <w:ind w:left="0"/>
        <w:jc w:val="left"/>
      </w:pPr>
      <w:r>
        <w:rPr>
          <w:rFonts w:ascii="Times New Roman"/>
          <w:b/>
          <w:i w:val="false"/>
          <w:color w:val="000000"/>
        </w:rPr>
        <w:t xml:space="preserve"> № 54 сайлау учаскесі</w:t>
      </w:r>
    </w:p>
    <w:bookmarkEnd w:id="69"/>
    <w:bookmarkStart w:name="z76" w:id="70"/>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"Әлкей Марғұлан атындағы жалпы білім беретін мектебі" коммуналдық мемлекеттік мекемесі, Ерден көшесі, 217 құрылыс.</w:t>
      </w:r>
    </w:p>
    <w:bookmarkEnd w:id="70"/>
    <w:bookmarkStart w:name="z77" w:id="71"/>
    <w:p>
      <w:pPr>
        <w:spacing w:after="0"/>
        <w:ind w:left="0"/>
        <w:jc w:val="both"/>
      </w:pPr>
      <w:r>
        <w:rPr>
          <w:rFonts w:ascii="Times New Roman"/>
          <w:b w:val="false"/>
          <w:i w:val="false"/>
          <w:color w:val="000000"/>
          <w:sz w:val="28"/>
        </w:rPr>
        <w:t>
      Шекаралары: Абай Құнанбаев көшесі 51, 55, 57, 59, 61, 63, 65, 67, 73, 77, 79, 81, 83, 85, 87, 89, 95, 97, 99; Ерден көшесі 207, 209, 211.</w:t>
      </w:r>
    </w:p>
    <w:bookmarkEnd w:id="71"/>
    <w:bookmarkStart w:name="z78" w:id="72"/>
    <w:p>
      <w:pPr>
        <w:spacing w:after="0"/>
        <w:ind w:left="0"/>
        <w:jc w:val="left"/>
      </w:pPr>
      <w:r>
        <w:rPr>
          <w:rFonts w:ascii="Times New Roman"/>
          <w:b/>
          <w:i w:val="false"/>
          <w:color w:val="000000"/>
        </w:rPr>
        <w:t xml:space="preserve"> № 55 сайлау учаскесі</w:t>
      </w:r>
    </w:p>
    <w:bookmarkEnd w:id="72"/>
    <w:bookmarkStart w:name="z79" w:id="73"/>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"Әлкей Марғұлан атындағы жалпы білім беретін мектебі" коммуналдық мемлекеттік мекемесі, Ерден көшесі, 217 құрылыс.</w:t>
      </w:r>
    </w:p>
    <w:bookmarkEnd w:id="73"/>
    <w:bookmarkStart w:name="z80" w:id="74"/>
    <w:p>
      <w:pPr>
        <w:spacing w:after="0"/>
        <w:ind w:left="0"/>
        <w:jc w:val="both"/>
      </w:pPr>
      <w:r>
        <w:rPr>
          <w:rFonts w:ascii="Times New Roman"/>
          <w:b w:val="false"/>
          <w:i w:val="false"/>
          <w:color w:val="000000"/>
          <w:sz w:val="28"/>
        </w:rPr>
        <w:t>
      Шекаралары: Ерден көшесі 213, 215, 221, 223, 225, 227, 229, 231, 233; Павел Шаталюк көшесі 32, 34, 36, 38, 38а, 42, 44, 46, 46а, 46б, 48, 50, 52.</w:t>
      </w:r>
    </w:p>
    <w:bookmarkEnd w:id="74"/>
    <w:bookmarkStart w:name="z81" w:id="75"/>
    <w:p>
      <w:pPr>
        <w:spacing w:after="0"/>
        <w:ind w:left="0"/>
        <w:jc w:val="left"/>
      </w:pPr>
      <w:r>
        <w:rPr>
          <w:rFonts w:ascii="Times New Roman"/>
          <w:b/>
          <w:i w:val="false"/>
          <w:color w:val="000000"/>
        </w:rPr>
        <w:t xml:space="preserve"> № 56 сайлау учаскесі</w:t>
      </w:r>
    </w:p>
    <w:bookmarkEnd w:id="75"/>
    <w:bookmarkStart w:name="z82" w:id="76"/>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"№16 жалпы білім беретін мектебі" коммуналдық мемлекеттік мекемесі, академик Қаныш Сәтбаев даңғылы, 154 құрылыс.</w:t>
      </w:r>
    </w:p>
    <w:bookmarkEnd w:id="76"/>
    <w:bookmarkStart w:name="z83" w:id="77"/>
    <w:p>
      <w:pPr>
        <w:spacing w:after="0"/>
        <w:ind w:left="0"/>
        <w:jc w:val="both"/>
      </w:pPr>
      <w:r>
        <w:rPr>
          <w:rFonts w:ascii="Times New Roman"/>
          <w:b w:val="false"/>
          <w:i w:val="false"/>
          <w:color w:val="000000"/>
          <w:sz w:val="28"/>
        </w:rPr>
        <w:t>
      Шекаралары: академик Қаныш Сәтбаев даңғылы 150, 156, 158, 162; Әлихан Бөкейханов көшесі 1, 2, 3, 4, 6, 7, 9, 10, 11, 13, 14, 15, 16, 17, 18, 19, 20, 21, 22, 23, 24; Алма Оразбаева көшесі 4, 10, 12, 14, 16, 20, 24, 26, 28, 30; Ахмет Байтұрсынов көшесі 2, 3, 4, 5, 7, 8, 9, 10, 11, 12, 13, 14, 15, 16, 17, 18, 19, 20, 21, 22, 23, 24, 25; Бөгенбай батыр көшесі 1, 2, 3, 4, 5, 6, 7, 9, 10, 12, 12а, 14, 15/1, 15а, 16, 17, 18, 18/1, 20, 22, 23; Дүрментаев көшесі 25, 27, 29, 30а, 31, 33, 34, 34/1, 35, 36, 37, 37а, 38, 39, 40, 42, 42а, 43, 44, 45, 46, 47, 48, 49, 50, 51, 52, 53, 54, 55, 56; Ерден көшесі 235, 237, 241; Жақсымбек Үншібаев көшесі 32, 34, 36, 38, 40, 42, 46, 48, 50, 52, 54, 55, 56, 57, 58, 60, 61, 62, 63, 64, 65, 66, 69, 69а, 73, 75, 77, 79, 81, 83, 85, 87, 89; Жанпейісов көшесі 26, 26б, 28, 30, 31, 32, 33, 34, 35, 36, 37, 38, 39, 40, 41, 42, 43, 44, 45, 46, 48, 50, 51, 52, 53, 54, 55, 56, 57, 58, 59, 61, 63, 65, 67; Қазымхан Кентаев көшесі 22, 23, 24, 25, 26, 27, 28, 29, 30, 31, 32, 33, 34, 35, 36, 38, 39, 40, 41, 42, 43, 44, 45, 46, 47, 48, 49, 50, 51, 52, 53, 54, 55, 59; Мұқағали Мақатаев көшесі 1, 2, 3, 4, 5, 8, 10, 11, 17; Нұркен Әбдіров көшесі 38, 40, 42, 44, 44а, 48, 50, 52, 54, 56, 58, 60, 62, 64, 66, 68, 70, 72, 74, 76, 78; Павел Шаталюк көшесі 11, 13, 13/1, 13а, 15, 16, 17, 18, 18а, 19, 20, 21, 22, 23, 24, 25, 26, 27, 29, 30, 31, 33, 35; Сарыарқа көшесі 41, 43, 45, 47, 49, 53, 57, 58, 59, 60, 62, 63, 64, 65, 66, 67, 67/1, 69, 70, 71, 72, 73, 74, 75, 76, 77, 78, 79, 80, 81, 82, 82а, 84, 85, 86, 87, 88, 89, 90, 91, 92, 94, 96, 98, 100.</w:t>
      </w:r>
    </w:p>
    <w:bookmarkEnd w:id="77"/>
    <w:bookmarkStart w:name="z84" w:id="78"/>
    <w:p>
      <w:pPr>
        <w:spacing w:after="0"/>
        <w:ind w:left="0"/>
        <w:jc w:val="left"/>
      </w:pPr>
      <w:r>
        <w:rPr>
          <w:rFonts w:ascii="Times New Roman"/>
          <w:b/>
          <w:i w:val="false"/>
          <w:color w:val="000000"/>
        </w:rPr>
        <w:t xml:space="preserve"> № 57 сайлау учаскесі</w:t>
      </w:r>
    </w:p>
    <w:bookmarkEnd w:id="78"/>
    <w:bookmarkStart w:name="z85" w:id="79"/>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"№16 жалпы білім беретін мектебі" коммуналдық мемлекеттік мекемесі, академик Қаныш Сәтбаев даңғылы, 154 құрылыс.</w:t>
      </w:r>
    </w:p>
    <w:bookmarkEnd w:id="79"/>
    <w:bookmarkStart w:name="z86" w:id="80"/>
    <w:p>
      <w:pPr>
        <w:spacing w:after="0"/>
        <w:ind w:left="0"/>
        <w:jc w:val="both"/>
      </w:pPr>
      <w:r>
        <w:rPr>
          <w:rFonts w:ascii="Times New Roman"/>
          <w:b w:val="false"/>
          <w:i w:val="false"/>
          <w:color w:val="000000"/>
          <w:sz w:val="28"/>
        </w:rPr>
        <w:t>
      Шекаралары: академик Қаныш Сәтбаев даңғылы 144, 146, 148; Абай Құнанбаев көшесі 27, 29, 31, 35, 37, 39, 41, 43, 45, 47, 47а.</w:t>
      </w:r>
    </w:p>
    <w:bookmarkEnd w:id="80"/>
    <w:bookmarkStart w:name="z87" w:id="81"/>
    <w:p>
      <w:pPr>
        <w:spacing w:after="0"/>
        <w:ind w:left="0"/>
        <w:jc w:val="left"/>
      </w:pPr>
      <w:r>
        <w:rPr>
          <w:rFonts w:ascii="Times New Roman"/>
          <w:b/>
          <w:i w:val="false"/>
          <w:color w:val="000000"/>
        </w:rPr>
        <w:t xml:space="preserve"> № 58 сайлау учаскесі </w:t>
      </w:r>
    </w:p>
    <w:bookmarkEnd w:id="81"/>
    <w:bookmarkStart w:name="z88" w:id="82"/>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"Қаныш Сәтбаев атындағы жалпы білім беретін мектебі" коммуналдық мемлекеттік мекемесі, академик Қаныш Сәтбаев даңғылы, 139 құрылыс.</w:t>
      </w:r>
    </w:p>
    <w:bookmarkEnd w:id="82"/>
    <w:bookmarkStart w:name="z89" w:id="83"/>
    <w:p>
      <w:pPr>
        <w:spacing w:after="0"/>
        <w:ind w:left="0"/>
        <w:jc w:val="both"/>
      </w:pPr>
      <w:r>
        <w:rPr>
          <w:rFonts w:ascii="Times New Roman"/>
          <w:b w:val="false"/>
          <w:i w:val="false"/>
          <w:color w:val="000000"/>
          <w:sz w:val="28"/>
        </w:rPr>
        <w:t>
      Шекаралары: академик Қаныш Сәтбаев даңғылы 137, 137/1; Абай Құнанбаев көшесі 5а/1, 5а/2, 5а/3, 7/1, 7/2, 7/3, 9/1, 9/2, 9/3, 11/1, 11/2, 11/3, 13/1, 13/2, 13/3, 13/4, 15/1, 15/2, 15/3, 17/1, 17/2, 17/3; Сәтбаев ауылы.</w:t>
      </w:r>
    </w:p>
    <w:bookmarkEnd w:id="83"/>
    <w:bookmarkStart w:name="z90" w:id="84"/>
    <w:p>
      <w:pPr>
        <w:spacing w:after="0"/>
        <w:ind w:left="0"/>
        <w:jc w:val="left"/>
      </w:pPr>
      <w:r>
        <w:rPr>
          <w:rFonts w:ascii="Times New Roman"/>
          <w:b/>
          <w:i w:val="false"/>
          <w:color w:val="000000"/>
        </w:rPr>
        <w:t xml:space="preserve"> № 59 сайлау учаскесі</w:t>
      </w:r>
    </w:p>
    <w:bookmarkEnd w:id="84"/>
    <w:bookmarkStart w:name="z91" w:id="85"/>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"Қаныш Сәтбаев атындағы жалпы білім беретін мектебі" коммуналдық мемлекеттік мекемесі, академик Қаныш Сәтбаев даңғылы, 139 құрылыс.</w:t>
      </w:r>
    </w:p>
    <w:bookmarkEnd w:id="85"/>
    <w:bookmarkStart w:name="z92" w:id="86"/>
    <w:p>
      <w:pPr>
        <w:spacing w:after="0"/>
        <w:ind w:left="0"/>
        <w:jc w:val="both"/>
      </w:pPr>
      <w:r>
        <w:rPr>
          <w:rFonts w:ascii="Times New Roman"/>
          <w:b w:val="false"/>
          <w:i w:val="false"/>
          <w:color w:val="000000"/>
          <w:sz w:val="28"/>
        </w:rPr>
        <w:t>
      Шекаралары: академик Қаныш Сәтбаев даңғылы 143/1, 143/2, 143/3, 143/4, 143/5, 145/1, 145/2, 145/3, 145/4, 145/5, 147/1, 147/2, 147/3, 147/4, 147/5, 149/1, 149/2, 149/3, 151/1, 151/2; Абай Құнанбаев көшесі 5/4, 5/5, 5/6; Горняцкая көшесі 1, 3, 5, 7, 9, 11, 13; Дүрментаев көшесі 1, 2, 3, 5, 6, 7, 8, 9, 10, 11, 12, 13, 14, 14/1, 15, 17, 18, 19, 21, 22, 23, 23а, 23б, 24, 24/1, 25а, 25б, 26, 26а, 30, 30б; Жақсымбек Үншібаев көшесі 1, 3, 5, 7, 9, 11, 12, 13, 14, 15, 16, 17, 18, 19, 20, 21, 22, 23, 24, 25, 26, 27, 28, 29, 31, 33, 35, 37, 39, 41, 43, 45, 47, 49, 51; Жанпейісов көшесі 1, 2, 3, 4, 5, 6, 7, 8, 9, 10, 11, 12, 13, 14, 15, 16, 17, 18, 19, 20, 20а, 21, 22, 22а, 22б, 22в, 23, 24, 24а, 24/1, 25, 27; Қызымхан Кентаев көшесі 1, 2, 3, 4, 5, 6, 7, 8, 9, 10, 11, 12, 13, 14, 15, 16, 17, 18, 19, 20; Нұркен Әбдіров көшесі 2, 4, 6, 10, 12, 14, 16, 18, 20, 22, 24, 26, 28, 30, 32, 34, 36; Павел Шаталюк көшесі 1, 2, 3, 4, 6, 6/3, 7, 7а, 8/3, 8а, 10, 10а, 12, 12/1, 12/2, 12/3, 14, 14а, 14/1, 14/2, 14/3; Сарыарқа көшесі 1, 2, 3, 4, 5, 6, 7, 8, 9, 10, 11, 12, 13, 14, 15, 16, 17, 18, 19, 20, 21, 22, 23, 24, 25, 26, 27, 28, 29, 30, 31, 32, 33, 34, 35, 36, 37, 38, 39, 40, 42, 44, 46, 48, 50, 52, 54, 56.</w:t>
      </w:r>
    </w:p>
    <w:bookmarkEnd w:id="86"/>
    <w:bookmarkStart w:name="z93" w:id="87"/>
    <w:p>
      <w:pPr>
        <w:spacing w:after="0"/>
        <w:ind w:left="0"/>
        <w:jc w:val="left"/>
      </w:pPr>
      <w:r>
        <w:rPr>
          <w:rFonts w:ascii="Times New Roman"/>
          <w:b/>
          <w:i w:val="false"/>
          <w:color w:val="000000"/>
        </w:rPr>
        <w:t xml:space="preserve"> № 60 сайлау учаскесі</w:t>
      </w:r>
    </w:p>
    <w:bookmarkEnd w:id="87"/>
    <w:bookmarkStart w:name="z94" w:id="88"/>
    <w:p>
      <w:pPr>
        <w:spacing w:after="0"/>
        <w:ind w:left="0"/>
        <w:jc w:val="both"/>
      </w:pPr>
      <w:r>
        <w:rPr>
          <w:rFonts w:ascii="Times New Roman"/>
          <w:b w:val="false"/>
          <w:i w:val="false"/>
          <w:color w:val="000000"/>
          <w:sz w:val="28"/>
        </w:rPr>
        <w:t xml:space="preserve">
      Орналасқан жері: Ұлытау облысының денсаулық сақтау басқармасының "Сәтбаев қаласының емханасы" шаруашылық жүргізу құқығындағы коммуналдық мемлекеттік кәсіпорыны, Абай Құнанбаев көшесі, 5 құрылыс. </w:t>
      </w:r>
    </w:p>
    <w:bookmarkEnd w:id="88"/>
    <w:bookmarkStart w:name="z95" w:id="89"/>
    <w:p>
      <w:pPr>
        <w:spacing w:after="0"/>
        <w:ind w:left="0"/>
        <w:jc w:val="both"/>
      </w:pPr>
      <w:r>
        <w:rPr>
          <w:rFonts w:ascii="Times New Roman"/>
          <w:b w:val="false"/>
          <w:i w:val="false"/>
          <w:color w:val="000000"/>
          <w:sz w:val="28"/>
        </w:rPr>
        <w:t>
      Шекаралары: академик Қаныш Сәтбаев даңғылы 125; Абай Құнанбаев көшесі 2, 3/1, 3/2, 3/3, 4, 6, 8, 10, 12, 14, 16, 18, 20, 22, 24, 26.</w:t>
      </w:r>
    </w:p>
    <w:bookmarkEnd w:id="89"/>
    <w:bookmarkStart w:name="z96" w:id="90"/>
    <w:p>
      <w:pPr>
        <w:spacing w:after="0"/>
        <w:ind w:left="0"/>
        <w:jc w:val="left"/>
      </w:pPr>
      <w:r>
        <w:rPr>
          <w:rFonts w:ascii="Times New Roman"/>
          <w:b/>
          <w:i w:val="false"/>
          <w:color w:val="000000"/>
        </w:rPr>
        <w:t xml:space="preserve"> № 61 сайлау учаскесі</w:t>
      </w:r>
    </w:p>
    <w:bookmarkEnd w:id="90"/>
    <w:bookmarkStart w:name="z97" w:id="91"/>
    <w:p>
      <w:pPr>
        <w:spacing w:after="0"/>
        <w:ind w:left="0"/>
        <w:jc w:val="both"/>
      </w:pPr>
      <w:r>
        <w:rPr>
          <w:rFonts w:ascii="Times New Roman"/>
          <w:b w:val="false"/>
          <w:i w:val="false"/>
          <w:color w:val="000000"/>
          <w:sz w:val="28"/>
        </w:rPr>
        <w:t>
      Орналасқан жері: Ұлытау облысының денсаулық сақтау басқармасының "Сәтбаев қаласының ауруханасы" шаруашылық жүргізу құқығындағы коммуналдық мемлекеттік кәсіпорыны, Әубәкір Құсайынов көшесі, 9 құрылыс.</w:t>
      </w:r>
    </w:p>
    <w:bookmarkEnd w:id="91"/>
    <w:bookmarkStart w:name="z98" w:id="92"/>
    <w:p>
      <w:pPr>
        <w:spacing w:after="0"/>
        <w:ind w:left="0"/>
        <w:jc w:val="both"/>
      </w:pPr>
      <w:r>
        <w:rPr>
          <w:rFonts w:ascii="Times New Roman"/>
          <w:b w:val="false"/>
          <w:i w:val="false"/>
          <w:color w:val="000000"/>
          <w:sz w:val="28"/>
        </w:rPr>
        <w:t>
      Шекаралары: Әубәкір Құсайынов көшесі 9.</w:t>
      </w:r>
    </w:p>
    <w:bookmarkEnd w:id="92"/>
    <w:bookmarkStart w:name="z99" w:id="93"/>
    <w:p>
      <w:pPr>
        <w:spacing w:after="0"/>
        <w:ind w:left="0"/>
        <w:jc w:val="left"/>
      </w:pPr>
      <w:r>
        <w:rPr>
          <w:rFonts w:ascii="Times New Roman"/>
          <w:b/>
          <w:i w:val="false"/>
          <w:color w:val="000000"/>
        </w:rPr>
        <w:t xml:space="preserve"> № 62 сайлау учаскесі</w:t>
      </w:r>
    </w:p>
    <w:bookmarkEnd w:id="93"/>
    <w:bookmarkStart w:name="z100" w:id="94"/>
    <w:p>
      <w:pPr>
        <w:spacing w:after="0"/>
        <w:ind w:left="0"/>
        <w:jc w:val="both"/>
      </w:pPr>
      <w:r>
        <w:rPr>
          <w:rFonts w:ascii="Times New Roman"/>
          <w:b w:val="false"/>
          <w:i w:val="false"/>
          <w:color w:val="000000"/>
          <w:sz w:val="28"/>
        </w:rPr>
        <w:t>
      Орналасқан жері: Ұлытау облысының денсаулық сақтау басқармасының "Облыстық фтизиопульмонология орталығы" коммуналдық мемлекеттік қазыналық кәсіпорыны, Ұлытау көшесі, 112 құрылыс.</w:t>
      </w:r>
    </w:p>
    <w:bookmarkEnd w:id="94"/>
    <w:bookmarkStart w:name="z101" w:id="95"/>
    <w:p>
      <w:pPr>
        <w:spacing w:after="0"/>
        <w:ind w:left="0"/>
        <w:jc w:val="both"/>
      </w:pPr>
      <w:r>
        <w:rPr>
          <w:rFonts w:ascii="Times New Roman"/>
          <w:b w:val="false"/>
          <w:i w:val="false"/>
          <w:color w:val="000000"/>
          <w:sz w:val="28"/>
        </w:rPr>
        <w:t>
      Шекаралары: Ұлытау көшесі 112.</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әкімінің</w:t>
            </w:r>
            <w:r>
              <w:br/>
            </w:r>
            <w:r>
              <w:rPr>
                <w:rFonts w:ascii="Times New Roman"/>
                <w:b w:val="false"/>
                <w:i w:val="false"/>
                <w:color w:val="000000"/>
                <w:sz w:val="20"/>
              </w:rPr>
              <w:t>2025 жылғы 29</w:t>
            </w:r>
            <w:r>
              <w:br/>
            </w:r>
            <w:r>
              <w:rPr>
                <w:rFonts w:ascii="Times New Roman"/>
                <w:b w:val="false"/>
                <w:i w:val="false"/>
                <w:color w:val="000000"/>
                <w:sz w:val="20"/>
              </w:rPr>
              <w:t>қаңтардағы</w:t>
            </w:r>
            <w:r>
              <w:br/>
            </w:r>
            <w:r>
              <w:rPr>
                <w:rFonts w:ascii="Times New Roman"/>
                <w:b w:val="false"/>
                <w:i w:val="false"/>
                <w:color w:val="000000"/>
                <w:sz w:val="20"/>
              </w:rPr>
              <w:t>№ 1</w:t>
            </w:r>
            <w:r>
              <w:br/>
            </w:r>
            <w:r>
              <w:rPr>
                <w:rFonts w:ascii="Times New Roman"/>
                <w:b w:val="false"/>
                <w:i w:val="false"/>
                <w:color w:val="000000"/>
                <w:sz w:val="20"/>
              </w:rPr>
              <w:t>шешіміне 2-қосымша</w:t>
            </w:r>
          </w:p>
        </w:tc>
      </w:tr>
    </w:tbl>
    <w:bookmarkStart w:name="z103" w:id="96"/>
    <w:p>
      <w:pPr>
        <w:spacing w:after="0"/>
        <w:ind w:left="0"/>
        <w:jc w:val="left"/>
      </w:pPr>
      <w:r>
        <w:rPr>
          <w:rFonts w:ascii="Times New Roman"/>
          <w:b/>
          <w:i w:val="false"/>
          <w:color w:val="000000"/>
        </w:rPr>
        <w:t xml:space="preserve"> Сәтбаев қаласы әкімінің кейбір күші жойылған шешімдерінің тізбесі</w:t>
      </w:r>
    </w:p>
    <w:bookmarkEnd w:id="96"/>
    <w:bookmarkStart w:name="z104" w:id="97"/>
    <w:p>
      <w:pPr>
        <w:spacing w:after="0"/>
        <w:ind w:left="0"/>
        <w:jc w:val="both"/>
      </w:pPr>
      <w:r>
        <w:rPr>
          <w:rFonts w:ascii="Times New Roman"/>
          <w:b w:val="false"/>
          <w:i w:val="false"/>
          <w:color w:val="000000"/>
          <w:sz w:val="28"/>
        </w:rPr>
        <w:t xml:space="preserve">
      1. Сәтбаев қаласы әкімінің "Сайлау учаскелерін құру туралы" 2018 жылғы 9 қарашадағы №1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№5020 болып тіркелген).</w:t>
      </w:r>
    </w:p>
    <w:bookmarkEnd w:id="97"/>
    <w:bookmarkStart w:name="z105" w:id="98"/>
    <w:p>
      <w:pPr>
        <w:spacing w:after="0"/>
        <w:ind w:left="0"/>
        <w:jc w:val="both"/>
      </w:pPr>
      <w:r>
        <w:rPr>
          <w:rFonts w:ascii="Times New Roman"/>
          <w:b w:val="false"/>
          <w:i w:val="false"/>
          <w:color w:val="000000"/>
          <w:sz w:val="28"/>
        </w:rPr>
        <w:t xml:space="preserve">
      2. Сәтбаев қаласы әкімінің "Сәтбаев қаласы әкімінің 2018 жылғы 9 қарашадағы №1 "Сайлау учаскелерін құру туралы" шешіміне өзгеріс енгізу туралы" 2019 жылғы 21 қазандағы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№5503 болып тіркелген).</w:t>
      </w:r>
    </w:p>
    <w:bookmarkEnd w:id="98"/>
    <w:bookmarkStart w:name="z106" w:id="99"/>
    <w:p>
      <w:pPr>
        <w:spacing w:after="0"/>
        <w:ind w:left="0"/>
        <w:jc w:val="both"/>
      </w:pPr>
      <w:r>
        <w:rPr>
          <w:rFonts w:ascii="Times New Roman"/>
          <w:b w:val="false"/>
          <w:i w:val="false"/>
          <w:color w:val="000000"/>
          <w:sz w:val="28"/>
        </w:rPr>
        <w:t xml:space="preserve">
      3. Сәтбаев қаласы әкімінің "Сәтбаев қаласы әкімінің 2018 жылғы 9 қарашадағы №1 "Сайлау учаскелерін құру туралы" шешіміне өзгеріс енгізу туралы" 2020 жылғы 14 тамыздағы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№6016 болып тіркелген).</w:t>
      </w:r>
    </w:p>
    <w:bookmarkEnd w:id="99"/>
    <w:bookmarkStart w:name="z107" w:id="100"/>
    <w:p>
      <w:pPr>
        <w:spacing w:after="0"/>
        <w:ind w:left="0"/>
        <w:jc w:val="both"/>
      </w:pPr>
      <w:r>
        <w:rPr>
          <w:rFonts w:ascii="Times New Roman"/>
          <w:b w:val="false"/>
          <w:i w:val="false"/>
          <w:color w:val="000000"/>
          <w:sz w:val="28"/>
        </w:rPr>
        <w:t xml:space="preserve">
      4. Сәтбаев қаласы әкімінің "Сәтбаев қаласы әкімінің 2018 жылғы 9 қарашадағы №1 "Сайлау учаскелерін құру туралы" шешіміне өзгеріс енгізу туралы" 2020 жылғы 15 желтоқсандағы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№21830 болып тіркелген).</w:t>
      </w:r>
    </w:p>
    <w:bookmarkEnd w:id="100"/>
    <w:bookmarkStart w:name="z108" w:id="101"/>
    <w:p>
      <w:pPr>
        <w:spacing w:after="0"/>
        <w:ind w:left="0"/>
        <w:jc w:val="both"/>
      </w:pPr>
      <w:r>
        <w:rPr>
          <w:rFonts w:ascii="Times New Roman"/>
          <w:b w:val="false"/>
          <w:i w:val="false"/>
          <w:color w:val="000000"/>
          <w:sz w:val="28"/>
        </w:rPr>
        <w:t xml:space="preserve">
      5. Сәтбаев қаласы әкімінің "Сәтбаев қаласы әкімінің 2018 жылғы 9 қарашадағы №1 "Сайлау учаскелерін құру туралы" шешіміне өзгеріс енгізу туралы" 2022 жылғы 21 қазандағы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№30311 болып тіркелген).</w:t>
      </w:r>
    </w:p>
    <w:bookmarkEnd w:id="101"/>
    <w:bookmarkStart w:name="z109" w:id="102"/>
    <w:p>
      <w:pPr>
        <w:spacing w:after="0"/>
        <w:ind w:left="0"/>
        <w:jc w:val="both"/>
      </w:pPr>
      <w:r>
        <w:rPr>
          <w:rFonts w:ascii="Times New Roman"/>
          <w:b w:val="false"/>
          <w:i w:val="false"/>
          <w:color w:val="000000"/>
          <w:sz w:val="28"/>
        </w:rPr>
        <w:t xml:space="preserve">
      6. Сәтбаев қаласы әкімінің "Сәтбаев қаласы әкімінің 2018 жылғы 9 қарашадағы №1 "Сайлау учаскелерін құру туралы" шешіміне өзгеріс енгізу туралы" 2023 жылғы 23 қаңтардағы №1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№20-0-2 болып тіркелген).</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