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e67" w14:textId="2f2c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және Жәйрем, Шалғы кенттері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әкімінің 2025 жылғы 24 қаңтардағы № 1 шешімі. Ұлытау облысының Әділет департаментінде 2025 жылғы 24 қаңтарда № 175-20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және Жәйрем, Шалғы кенттері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әкімінің "Сайлау учаскелерін құру туралы" 2023 жылғы 23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20-0-3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қаласының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 аумақтық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Жәйрем, Шалғы кенттері бойынша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7 жалпы білім беретін мектебі" коммуналдық мемлекеттік мекемесі, Қаражал қаласы, 25 орам, № 24 үй.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орам, № 1, 1а, 3, 6, 6а, 8а, 16, 16а, 18а, 20, 22 үйлері;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Әубәкіров көшесі, № 1, 1а, 1б, 2, 2а, 3, 4, 5, 6, 7, 8, 9, 10, 11, 12, 13, 14, 15, 16, 17, 18, 19, 20, 21, 22, 23, 24, 25, 26, 27, 28 үйлері;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Добровольский көшесі, № 1, 3, 4, 5, 7, 8, 9, 10, 11, 12, 13, 14, 15, 16, 19, 20, 21 үйлері;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 1, 2, 3, 4, 5, 6, 7, 8, 9, 11, 13, 15 үйлері;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Сәтпаев көшесі, № 10, 11, 11/1, 12, 13, 14, 15, 16, 17, 18, 20, 21, 22, 23, 25 үйлері;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Мәметова көшесі, № 1, 2, 3, 4, 5, 6, 7 үйлері;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Нияз-батыр көшесі, № 1, 2, 3, 4 үйлері;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көшесі, № 1, 2, 3, 4, 5, 6, 8 үйлері;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көшесі, № 1, 2, 3, 5, 6, 7, 9, 10, 11, 13, 15, 17 үйлері;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Әбдіров көшесі, № 1, 2, 3, 3а, 4, 5, 6, 7, 8, 9, 10, 11, 12, 13, 14, 15, 16, 18, 19, 20, 21, 22, 23, 25, 27, 29 үйлері;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Момышұлы көшесі, № 1, 2, 2а, 3, 4, 5, 6, 7, 8, 9, 10, 11, 12, 13, 14, 15, 16, 18, 20, 22, 24, 26, 28 үйлері;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Мақатаев көшесі, № 4, 4а, 6, 8, 10, 12, 14, 16, 20, 22 үйлері;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Молдағұлова көшесі, № 1, 2, 5, 6, 7 үйлері;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орам, № 2, 4, 5, 6, 7, 8, 8а, 10, 11, 12, 14, 15, 20, 22, 24, 25/2 үйлері;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18а, 20, 22, 24, 26, 28, 30, 32, 34, 36, 38, 40 үйлері.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3, 5 үйлері;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Тоимбеков көшесі, № 1, 4, 6, 9, 10а, 12, 13, 14, 16, 19, 24 үйлері;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Ағыбай батыр көшесі, № 3, 3а, 5 үйлері;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көшесі, № 2, 4, 6, 6а, 7, 8, 9, 14, 14а, 15, 17 үйлері;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Байеш батыр көшесі, № 3, 5, 6, 7 үйлері;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Сары-Тоқа көшесі, № 2, 3, 4, 5, 6 үйлері;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көшесі, № 3, 4, 5, 6, 8 үйлері;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көшесі, № 3, 5, 7 үйлері;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Дүкенов көшесі, № 1, 2, 3, 4, 6, 9, 10, 11, 13, 14, 18 үйлері;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1, 3, 5, 11, 13, 15, 15а үйлері;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1, 3, 4, 33, 35 үйлері.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Ысқақов көшесі, № 20 үй.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1а, 2, 3, 4, 5, 14, 15, 19, 20, 21, 23, 25, 26 үйлері;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Игібаев көшесі, № 1, 2, 3, 4, 5, 6, 6а, 7, 8, 8а, 8б, 9, 9а, 10, 10а, 11,12, 14, 17, 20, 22 үйлері;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31, 32, 33, 34, 35, 35а, 37, 38, 39, 40, 41, 42, 43, 44, 46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көшесі, № 1, 2, 3, 4, 5, 6, 6а, 6б, 7, 9, 11, 13, 14, 17, 18, 19, 20, 21, 22, 23, 24, 25, 26, 27, 28, 29, 30, 31, 32, 33а, 34, 34а, 35, 35а, 36, 36а, 37, 38, 38а, 39, 40, 40а, 41, 42, 42а, 43, 44, 44а, 45, 47, 49, 56, 58, 60, 62, 64, 68, 70, 72, 74 үйлері;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көшесі, № 1, 3, 8, 9, 10, 11, 13, 14, 16, 18, 19, 20, 21, 22, 23, 25, 29, 31 үйлері;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Кәдірсізов көшесі, № 3, 4, 5, 6, 10, 10а, 11, 12, 12а, 13, 14, 15, 15а, 16, 18, 18а, 19, 21, 23, 25 үйлері;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тұйық көшесі, № 4, 5, 6, 7, 8, 9, 10, 11 үйлері;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7, 25, 27 үйлері;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Қошмағанбетов көшесі, № 1, 2, 3, 3а, 4, 5, 5а, 6, 7, 7а, 8, 9, 9а, 10, 11, 12, 13, 14, 16, 18, 20 үйлері.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 ойын-сауық кешені, Қаражал қаласы, Әлиев көшесі, № 22а үй.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Жалмағанбетов көшесі, № 1, 2, 3, 4, 5, 6, 7, 8, 8а, 9, 10 үйлері;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Қошқарбаев көшесі, № 1, 2, 3, 5, 6, 8, 9, 11, 11а, 13 үйлері;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Әлиев көшесі, № 1, 2, 2а, 3, 3а, 4, 4а, 5, 6, 7, 8, 9, 10, 11, 11а, 12, 13, 14, 16, 17, 18, 19, 20, 22, 25, 27, 28, 29, 30, 32, 33, 34, 35, 36, 37, 38, 38а, 39, 40, 41, 42, 43, 44, 45 үйлері;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Ақбиев көшесі, № 2, 5, 6, 7, 7а, 8, 9, 10, 11, 13, 14, 15, 18 үйлері;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Әлсейіт көшесі, № 1, 2, 2а, 3, 4, 5, 6, 7, 8, 9, 10, 11, 13, 15, 15а, 16, 17, 18, 19, 20, 21, 23, 25, 27 үйлері;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Ықласов көшесі, № 1, 3, 5, 6, 7, 8, 9, 10, 11, 12, 13, 14, 14а, 14б, 15, 16, 18 үйлері;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 Танаш батыр көшесі, № 1, 2, 3, 4, 5, 9 үйлері;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Жақыпов көшесі, № 1, 1а, 5, 7, 10, 11, 15, 16, 17, 18, 20, 21, 22, 23, 26, 28, 29, 30, 32, 34, 36, 38, 45 үйлері;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Ахатов көшесі, № 1, 2, 3, 4, 5, 6, 7, 8, 9, 10, 12, 14 үйлері;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Жүнісов көшесі, № 1, 2, 3, 4, 5, 7, 8 үйлері;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Жолқанов көшесі, № 5, 7, 8, 9, 10, 11, 13, 14, 15, 16, 16а, 17, 18, 19, 21, 22, 23, 24, 24а, 27, 29, 40, 46, 52, 56, 58, 60, 62 үйлері;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Атасу көшесі, № 1, 2, 3, 4, 5, 6, 7б, 8, 10, 11, 12, 13, 14, 15, 16, 17, 19, 19а, 20, 21, 21а, 22, 23, 25, 26, 28, 29, 38, 44, 46 үйлері;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көшесі, № 1, 2, 2а, 2б, 3, 4, 4а, 5, 6, 6а, 7, 8, 9, 10, 11, 12, 13, 27а үйлері;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 көшесі, № 1, 2, 3, 4, 5, 6, 7, 8, 9, 10, 11, 12, 13, 14, 16, 18, 22, 24, 26, 27, 28 үйлері;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көшесі, № 1, 2, 3, 4, 5, 6, 7, 8 үйлері;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көшесі, № 1, 2, 3, 5, 7, 8, 10, 12, 14, 16 үйлері;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Сәлімов көшесі, № 2, 6, 7, 8, 9, 10, 12, 14, 16, 18 үйлері;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1, 2, 4, 5, 6, 7, 9, 10, 10а, 11, 11а, 13, 13а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Шайхин көшесі, № 1, 1а, 2, 3, 4, 5, 6, 7, 9, 13, 15, 17, 19, 21 үйлері;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Кляцкий көшесі, № 2, 3, 4, 4а, 5, 6, 7, 8, 16, 18 үйлері.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5 бастауыш мектебі" коммуналдық мемлекеттік мекемесі, Қаражал қаласы, Теміржол көшесі, № 13 үй.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көшесі, № 1, 2, 3, 4, 5, 6, 7, 8, 9, 10, 10а, 16, 20, 21, 22, 23а, 24, 24а, 26, 27, 28, 29, 29а, 30, 32, 46, 48, 51, 53, 55 үйлері;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станциясы, Сейсембеков көшесі, № 1, 2, 3, 4, 5, 6, 7, 8, 9, 10, 11, 12, 13, 14, 15, 16, 17, 18, 19, 20 үйлері;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Кедей төбе көшесі, № 1, 2, 3, 4, 5, 6, 7, 8, 9, 10, 11, 12, 13, 14, 15, 16, 17, 18, 18а үйлері;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Қарпық көшесі, № 1, 2, 2а, 3, 4, 5а, 6, 7, 7а, 8, 9, 9а, 10, 13, 13а, 14, 14а, 18, 18а, 19, 19а, 20, 25, 26, 28, 29, 30 үйлері;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көшесі, № 1, 7 үйлері;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Беляев көшесі, № 1, 2, 5, 10, 36 үйлері;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көшесі, № 1, 2, 3, 4, 5, 6, 7, 7а, 9, 11а, 12, 13, 14, 17, 17а, 19, 20, 21, 22а, 23, 24, 24а, 25, 26, 26а, 28, 29, 30, 31, 32, 33, 34, 36, 38 үйлері;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1а үйлері;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"№6 жалпы білім беретін мектебі" коммуналдық мемлекеттік мекемесі, Қаражал қаласы, Ақтай шағын ауданы, Атаcу көшесі, № 2 үй.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 көшесі,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Қтай теміржол кварталы;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Қылыш көшесі № 1, 10 үйлері;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әкімдігінің "Қалалық коммуналдық шаруашылығы" коммуналдық мемлекеттік кәсіпорынының "Ашылы суқоймасы" объектісі № 1 көтерілімінің сорғы бекеті;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Пионерлагері.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 жалпы білім беретін мектебі" коммуналдық мемлекеттік мекемесі, Қаражал қаласы, Абай көшесі, № 11 үй.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көшесі, № 1, 2, 3, 3а, 4, 5, 6, 7, 8, 9, 10, 11, 11а, 12, 12а, 13, 14, 15, 16, 17, 18, 19, 20, 27 үйлері;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көшесі, № 1, 2, 3, 4, 5, 6, 7, 8, 9, 10, 11, 12, 13, 14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19, 21, 23, 25, 27, 29, 31, 33, 35, 37, 39, 41, 43, 43а, 45, 47 үйлері;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көшесі, № 1, 2, 3, 4, 5, 6, 7, 8, 9, 10, 11, 12, 12а, 13, 14, 15, 16, 17, 18, 19, 20, 21, 22, 23, 25 үйлері;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көшесі, № 1, 3, 4, 5, 6, 7, 8, 9, 10, 11, 12, 13, 14, 15, 16, 17, 18, 19, 20, 21, 22, 23, 24, 25, 26, 27, 29, 31, 33, 35, 37, 39, 41, 43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көшесі, № 1, 2, 3, 4, 5, 6, 7, 8, 9, 10, 11, 12, 13, 14, 15, 16, 17, 18, 19, 20, 21, 22, 23, 24, 25, 26, 27, 28, 29, 30, 31, 32, 33, 35, 36, 37, 39, 39а, 41, 43, 45 үйлері;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Гацембиллер көшесі, № 1, 2, 3, 4, 5, 6, 7, 8, 8а, 9, 9а, 10, 10а, 11, 12, 12а, 14, 14а, 16, 16а, 17, 18, 18а, 19, 20, 20а, 23, 25, 27, 29, 29а, 31 үйлері;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13, 15, 17, 19, 21, 23, 25, 27, 29, 31, 32, 33, 35, 37, 41, 43, 45, 49, 51 үйлері;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4, 6, 8, 9, 10, 11, 12, 13, 14, 15, 16, 16а, 17, 19, 21, 23, 25, 27, 29, 31, 33 үйлері;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Рысқұлбеков көшесі, № 1, 1а, 3, 3а, 3б, 5, 7, 9, 11, 13 үйлері;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Мақаев көшесі, № 1, 2, 3, 4, 5, 6, 7, 8, 9, 10, 11, 12, 14 үйлері;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Жұмабаев көшесі, № 1, 2, 3, 4, 5, 6, 8, 9, 10, 12 үйлері;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көшесі, № 1, 2, 3, 4, 5, 6, 7, 9, 11, 13 үйлері;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Мұсылманбеков көшесі, № 1, 2, 3, 4, 5, 6, 7, 8, 10, 11, 12, 14 үйлері;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Пинигин көшесі, № 1, 2, 3, 4, 5, 6, 7, 8, 9, 10, 11, 12, 13 үйлері. 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30 жалпы білім беретін мектебі" коммуналдық мемлекеттік мекемесі, Жәйрем кенті, Мұратбаев көшесі, № 11 үй.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көшесі, № 2, 4, 6, 8, 10, 28 үйлері;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Мұратбаев көшесі, № 7, 9 үйлері;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6, 11, 15, 17, 18а үйлері;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2, 3, 4, 5, 6, 7, 8, 9, 10, 11, 12 үйлері;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көшесі, № 1, 2, 3, 4, 5, 6, 7, 8, 9, 10, 11 үйлері;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 үйлері;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автокөлігі кәсіпорны көшесі, № 1, 2, 3, 4, 5, 6 үйлері;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 1б үй.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"Жайрем кентінің мәдени-сауық орталығы" коммуналдық мемлекеттік қазыналық кәсіпорны, Жәйрем кенті, Абай көшесі, № 22 үй.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М.Мамаев көшесі, № 1, 1б, 3, 5, 7, 9, 11, 13, 15, 17, 19, 21, 23, 25, 27, 29, 31, 33, 35, 37, 39 үйлері;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1, 2, 3, 5, 6, 6/1, 7, 8, 8/1, 8/2, 9, 10, 11, 12, 12/1, 13, 14, 14/1, 15, 17, 19, 20, 21, 25 үйлері;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20, 22, 22а, 23, 24, 24а, 30а үйлері;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Дәрібеков көшесі, № 1, 3, 5, 7, 9, 11 үйлері;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тұйық көшесі, № 1, 2, 3, 4, 4/2, 5, 6 үйлері;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Мұратбаев көшесі, № 1, 2, 3, 4, 5, 6, 8, 10, 12, 14, 16 үйлері;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тұйық көшесі, № 1, 3, 5, 7, 9, 11, 13, 18 үйлері.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№ 8, 13, 17, 23, 25, 27, 40, 46, 48, 56, 57а, 58, 61, 71, 73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14, 59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 29, 39, 43, 44, 54, 54/2, 56, 57, 59, 61, 62, 64, 66, 68, 72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25, 26, 27, 35, 36, 36а, 38, 41, 43, 45, 46, 48, 49, 56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10, 13, 14, 19, 20, 27, 36, 47, 60, 62, 64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14, 34, 36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көшесі, № 1, 6, 10, 20, 31, 33, 39, 41, 43, 45, 49, 51 үйлері;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31, 31/1, 35/1 үйлері.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"Балдырған" бөбекжайы" коммуналдық мемлекеттік қазыналық кәсіпорны, Жәйрем кенті, Сейфуллин көшесі, № 10/1 үй.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31/2, 33, 35, 36, 37, 37/1 үйлері;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5, 10 үйлері;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Асатов көшесі, № 3, 4, 4/1, 6, 8, 8/1, 10, 12, 12/1, 13, 14, 15, 16, 17, 18, 19, 20, 22 үйлері;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көшесі, № 3/1, 4, 7 үйлері;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39, 45, 47, 47а, 49 үйлері.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көшесі, № 1, 2, 4, 5, 6, 8, 10, 16, 18, 20, 24 үйлері;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3, 4, 5, 6, 7, 8, 9, 10, 11, 12, 13, 14/1, 15, 15а, 16, 17, 18, 19, 20, 21, 22, 23, 24, 24а, 25, 43, 54 үйлері;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25, 28, 28а, 28б, 28в, 30, 32, 33, 34, 35, 38, 38а, 39, 40, 41, 41/1, 42, 43, 43/1, 44, 45, 46, 47, 48, 49, 50, 51, 52, 53, 54, 55, 56, 58, 60, 62, 62а, 62б, 62г, 64, 66, 68, 70, 74, 79 үйлері;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Сағырбаев көшесі, № 1, 2, 3, 4, 5, 6, 7, 8, 9, 18, 27 үйлері;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Садуәқасов көшесі, № 1, 3, 7, 8, 9, 10, 11, 12, 13, 14, 15, 16, 17, 18, 19, 20, 21, 22, 23, 24, 25, 26, 27, 28, 29, 30, 32, 34 үйлері;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 көшесі, № 1, 2, 3, 4, 6, 7, 9, 11, 12, 13, 14, 15, 16, 17, 18, 19, 20, 21, 22, 23, 24, 25, 26, 27, 28, 29, 30, 31, 32, 33, 34, 35, 36, 37, 38, 39, 40, 41, 42, 44, 46, 48, 48а үйлері;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Нұрмағанбетов көшесі, № 3, 5, 7, 9, 11, 14, 15, 16, 17, 18, 19, 20, 21, 22, 23, 24, 25, 26, 27, 28, 29, 30, 31, 32, 33, 34, 35, 36, 37, 38, 39, 40, 41, 42, 43, 44, 45, 46, 47, 58 үйлері;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Момышұлы көшесі, № 19, 21, 25, 27, 29, 31, 33, 35, 36, 39, 41, 42, 43, 45, 47 үйлері;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көшесі, № 3, 5, 7, 9, 11, 13, 14, 15 үйлері;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Мұстафин көшесі, № 1, 2, 4, 5, 6, 7, 8, 9, 10, 12, 14, 15 үйлері;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Байсеитова көшесі, № 14 үй;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 үйлері.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"№11 жалпы білім беретін мектебі" коммуналдық мемлекеттік мекемесі, Жәйрем кенті, Береке көшесі, № 1а үй.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Береке көшесі, № 1, 2, 3, 4, 5, 6, 8, 9, 10, 11, 12, 13, 14, 15, 16, 17, 18, 19, 20, 21, 22, 23, 24, 25, 26, 27, 28, 29, 31, 32, 32/1, 34, 35, 36, 37, 38, 39, 40, 43, 44, 55, 63, 64, 65 үйлері;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көшесі, № 1, 2, 5, 6, 7 үйлері;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Жұбанов көшесі, № 2б, 3, 4, 4а, 6, 8, 10в, 12, 14, 16, 18, 20 үйлері;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Жандосов көшесі, № 1, 2, 3, 4, 5, 6, 8, 9 үйлері;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көшесі, № 1, 1/1, 2, 3, 4, 5, 6, 8, 9 үйлері;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Геофизическая көшесі, № 1, 2, 3, 4, 5, 6, 7, 8, 9, 10, 11 үйлері;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1, 2, 3, 4, 5, 6, 7, 8, 9, 10, 11, 12, 17, 18 үйлері;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Первооткрывателей көшесі, № 1, 2, 3, 4, 5, 6, 7, 8, 10, 11 үйлері;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5, 10, 11, 14, 20, 23, 24, 25, 27 үйлері;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5, 6, 8 үйлері;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Шахтерская көшесі, № 3, 4, 5, 7, 8, 10 үйлері;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Аманат көшесі, № 2 үй;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көшесі, № 1, 2, 3, 4, 5, 6, 7, 8, 9, 10, 11, 12 үйлері;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 1, 4, 5, 6, 7, 9, 10, 11, 12, 16 үйлері;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көшесі, № 1б үй.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Жәйрем кенті, Металлургтер көшесі, № 85 үй.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Жырау көшесі, № 1, 2, 3, 4, 5, 6, 7, 8, 9, 10, 11, 12, 13, 14, 15, 16, 17, 18 үйлері;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Дүкенов көшесі, № 1, 2, 3, 4, 5, 6, 7, 8, 9, 10, 11, 12, 13, 14, 15, 16, 17, 18 үйлері;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Сейфуллин көшесі, № 18, 40, 44 үйлері;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Мәметова көшесі, № 2, 4, 9, 10, 11, 12, 13, 14, 17, 18, 19, 20, 21, 22, 23, 24, 25, 26, 27, 28, 29, 30, 31, 32 үйлері;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Мақатаев көшесі, № 1, 3, 4, 5, 6, 8, 10, 11, 12, 13, 14, 17, 18, 19, 20, 21, 23, 25, 26, 27, 28, 29, 31 үйлері;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53, 61, 63, 65, 67, 69, 71, 73, 75, 77, 79, 79/1а, 81, 83 үйлері;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көшесі, № 2, 4, 6, 8, 10, 12 үйлері;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көшесі, № 2, 2а, 2б, 3, 4, 6, 8, 10, 12, 14, 16, 20, 21, 22, 24, 26, 28, 38, 44, 46, 48, 50 үйлері;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Байтұрсынов көшесі, № 1, 1б, 2, 3, 4, 5, 13, 15, 18, 19, 21, 22, 23, 24, 25а, 27, 29, 30, 31, 33 үйлері;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Ералиев көшесі, № 1, 1б, 2/1, 3, 3а, 4, 5, 7, 8, 9, 10, 10д, 11, 12, 12/1, 16, 17, 18, 19, 22, 23, 25, 26, 27, 27/1, 28, 31, 32, 34, 36 үйлері;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Шинтуринов көшесі, № 1, 5, 7, 9, 11, 13, 15, 16, 17, 17а, 19, 21, 23, 25, 27, 29, 31 үйлері;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Жансүгіров көшесі, № 1, 2, 3, 4, 5, 6, 7, 8, 9, 10, 34, 42, 59, 61, 63 үйлері; Дружба көшесі, № 1, 2, 2а, 3, 4, 5, 6, 8, 10, 12, 14, 16 үйлері;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Дәулетбеков көшесі, № 2, 4, 6, 8, 10, 10/2 үйлері;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Мирный тұйық көшесі, № 1, 2, 3, 4 үйлері;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Көкжиек тұйық көшесі, № 1, 2, 3, 4 үйлері;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Көкорай көшесі, № 1а, 2, 2а, 3, 4, 5 үйлері;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Күншуақ тұйық көшесі, № 1, 2, 3, 4 үйлері;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Байсеитова көшесі, № 1, 2, 3, 4, 5, 6, 7, 8, 9, 10, 11, 12 үйлері;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Майлин көшесі, № 1, 2, 3, 4, 5, 6, 7, 8, 9, 10, 11, 12 үйлері;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әкімдігінің "Қалалық коммуналдық шаруашылығы" коммуналдық мемлекеттік кәсіпорынының "Тұзкөл суқоймасы" объектісі №2 көтерілімінің сорғы бекеті;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 "№ 7 жалпы білім беретін мектебі" коммуналдық мемлекеттік мекемесі филиалының бұрыңғы ғимараты, Шалғы кенті, Карл-Маркс көшесі, № 3-2а үй.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 кенті, Карл-Маркс көшесі, № 3, 7, 9, 10, 11, 15, 16, 17, 18, 19, 20, 22 үйлері;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көшесі, № 18, 20 үйлері;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2, 3, 4, 6, 7, 8, 10, 12 үйлері;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1, 2, 8, 9, 11, 13, 15, 16 үйлері;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2, 5 үйлері;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көшесі, № 7 үй;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көшесі, № 2 үй;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курорты;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