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cd4b" w14:textId="4cec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Ұлытау облысы Қаражал қалалық мәслихатының 2025 жылғы 17 наурыздағы № 248 шешімі. Ұлытау облысының Әділет департаментінде 2025 жылғы 19 наурызда № 182-20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№417 "Тұрғын үй сертификаттарын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№18883 болып тіркелген) сәйкес, Қаражал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Тұрғын үй сертификаттарының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Тұрғын үй сертификаттарын алушылар санаттарының тізбесі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Қаражал қалалық мәслихатының кейбір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2025 жылғы 17 наурыздағы</w:t>
            </w:r>
            <w:r>
              <w:br/>
            </w:r>
            <w:r>
              <w:rPr>
                <w:rFonts w:ascii="Times New Roman"/>
                <w:b w:val="false"/>
                <w:i w:val="false"/>
                <w:color w:val="000000"/>
                <w:sz w:val="20"/>
              </w:rPr>
              <w:t>№ 248</w:t>
            </w:r>
            <w:r>
              <w:br/>
            </w:r>
            <w:r>
              <w:rPr>
                <w:rFonts w:ascii="Times New Roman"/>
                <w:b w:val="false"/>
                <w:i w:val="false"/>
                <w:color w:val="000000"/>
                <w:sz w:val="20"/>
              </w:rPr>
              <w:t>шешіміне 1-қосымша</w:t>
            </w:r>
          </w:p>
        </w:tc>
      </w:tr>
    </w:tbl>
    <w:bookmarkStart w:name="z11" w:id="5"/>
    <w:p>
      <w:pPr>
        <w:spacing w:after="0"/>
        <w:ind w:left="0"/>
        <w:jc w:val="left"/>
      </w:pPr>
      <w:r>
        <w:rPr>
          <w:rFonts w:ascii="Times New Roman"/>
          <w:b/>
          <w:i w:val="false"/>
          <w:color w:val="000000"/>
        </w:rPr>
        <w:t xml:space="preserve"> Тұрғын үй сертификаттарының мөлшері</w:t>
      </w:r>
    </w:p>
    <w:bookmarkEnd w:id="5"/>
    <w:bookmarkStart w:name="z12" w:id="6"/>
    <w:p>
      <w:pPr>
        <w:spacing w:after="0"/>
        <w:ind w:left="0"/>
        <w:jc w:val="both"/>
      </w:pPr>
      <w:r>
        <w:rPr>
          <w:rFonts w:ascii="Times New Roman"/>
          <w:b w:val="false"/>
          <w:i w:val="false"/>
          <w:color w:val="000000"/>
          <w:sz w:val="28"/>
        </w:rPr>
        <w:t>
      1. Қарыз сомасынан 10 %, алайда әлеуметтік көмек түрі ретінде 1 500 000 (бір миллион бес жүз мың) теңгеден артық емес.</w:t>
      </w:r>
    </w:p>
    <w:bookmarkEnd w:id="6"/>
    <w:bookmarkStart w:name="z13" w:id="7"/>
    <w:p>
      <w:pPr>
        <w:spacing w:after="0"/>
        <w:ind w:left="0"/>
        <w:jc w:val="both"/>
      </w:pPr>
      <w:r>
        <w:rPr>
          <w:rFonts w:ascii="Times New Roman"/>
          <w:b w:val="false"/>
          <w:i w:val="false"/>
          <w:color w:val="000000"/>
          <w:sz w:val="28"/>
        </w:rPr>
        <w:t>
      2. Қарыз сомасынан 10 %, алайда әлеуметтік қолдау түрі ретінде 1 500 000 (бір миллион бес жүз мың) теңгеден артық емес.</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2025 жылғы 17 наурыздағы</w:t>
            </w:r>
            <w:r>
              <w:br/>
            </w:r>
            <w:r>
              <w:rPr>
                <w:rFonts w:ascii="Times New Roman"/>
                <w:b w:val="false"/>
                <w:i w:val="false"/>
                <w:color w:val="000000"/>
                <w:sz w:val="20"/>
              </w:rPr>
              <w:t>№ 248</w:t>
            </w:r>
            <w:r>
              <w:br/>
            </w:r>
            <w:r>
              <w:rPr>
                <w:rFonts w:ascii="Times New Roman"/>
                <w:b w:val="false"/>
                <w:i w:val="false"/>
                <w:color w:val="000000"/>
                <w:sz w:val="20"/>
              </w:rPr>
              <w:t>шешіміне 2-қосымша</w:t>
            </w:r>
          </w:p>
        </w:tc>
      </w:tr>
    </w:tbl>
    <w:bookmarkStart w:name="z15" w:id="8"/>
    <w:p>
      <w:pPr>
        <w:spacing w:after="0"/>
        <w:ind w:left="0"/>
        <w:jc w:val="left"/>
      </w:pPr>
      <w:r>
        <w:rPr>
          <w:rFonts w:ascii="Times New Roman"/>
          <w:b/>
          <w:i w:val="false"/>
          <w:color w:val="000000"/>
        </w:rPr>
        <w:t xml:space="preserve"> Тұрғын үй сертификаттарын алушылар санаттарының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ардагерлеріне теңестірілген ардагерлер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топтардағы мүгедектігі бар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тәрбиелеп отырған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бекiтетiн аурулар тiзiмiнде аталған кейбiр созылмалы аурулардың ауыр түрлерiмен ауыратын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 демалысына шыққан зейнеткерлер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дейiн ата-аналарынан айырылған жиырма тоғыз жасқа толмаған жетім балалар мен ата-анасының қамқорлығынсыз қалған балалар. Мұндай адамдардың жасы әскери қызметке шақырылған кезде мерзiмдi әскери қызметтен өту мерзiмiне ұзартылады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зiлзалалар, табиғи және техногендi сипаттағы төтенше жағдайлар салдарынан тұрғын үйiнен айырылған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және жұмыспен қамту статистикасы бойынша статистикалық байқауларды талдау негізінде, сондай-ақ Қазақстан Республикасы Еңбек және халықты әлеуметтік қорғау министрінің 2023 жылғы 20 мамырдағы №161 бұйрығымен бекітілген Еңбек ресурстарын болжаудың ұлттық жүйесін қалыптастыру және оның нәтижелерін пайдалану </w:t>
            </w:r>
            <w:r>
              <w:rPr>
                <w:rFonts w:ascii="Times New Roman"/>
                <w:b w:val="false"/>
                <w:i w:val="false"/>
                <w:color w:val="000000"/>
                <w:sz w:val="20"/>
              </w:rPr>
              <w:t>қағидаларына</w:t>
            </w:r>
            <w:r>
              <w:rPr>
                <w:rFonts w:ascii="Times New Roman"/>
                <w:b w:val="false"/>
                <w:i w:val="false"/>
                <w:color w:val="000000"/>
                <w:sz w:val="20"/>
              </w:rPr>
              <w:t xml:space="preserve"> (Нормативтік құқықтық актілерді мемлекеттік тіркеу тізілімінде №32546 болып тіркелген) сәйкес құрылатын еңбек ресурстарының болжамы есепке алумен, денсаулық сақтау, білім беру, мәдениет, спорт саласындағы және өзге де салаларындағы бюджеттiк ұйымдарының қажетті мамандары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2025 жылғы 17 наурыздағы</w:t>
            </w:r>
            <w:r>
              <w:br/>
            </w:r>
            <w:r>
              <w:rPr>
                <w:rFonts w:ascii="Times New Roman"/>
                <w:b w:val="false"/>
                <w:i w:val="false"/>
                <w:color w:val="000000"/>
                <w:sz w:val="20"/>
              </w:rPr>
              <w:t>№ 248</w:t>
            </w:r>
            <w:r>
              <w:br/>
            </w:r>
            <w:r>
              <w:rPr>
                <w:rFonts w:ascii="Times New Roman"/>
                <w:b w:val="false"/>
                <w:i w:val="false"/>
                <w:color w:val="000000"/>
                <w:sz w:val="20"/>
              </w:rPr>
              <w:t>шешіміне 3-қосымша</w:t>
            </w:r>
          </w:p>
        </w:tc>
      </w:tr>
    </w:tbl>
    <w:bookmarkStart w:name="z17" w:id="9"/>
    <w:p>
      <w:pPr>
        <w:spacing w:after="0"/>
        <w:ind w:left="0"/>
        <w:jc w:val="left"/>
      </w:pPr>
      <w:r>
        <w:rPr>
          <w:rFonts w:ascii="Times New Roman"/>
          <w:b/>
          <w:i w:val="false"/>
          <w:color w:val="000000"/>
        </w:rPr>
        <w:t xml:space="preserve"> Қаражал қалалық мәслихатының кейбір күші жойылған шешімдерінің тізбесі</w:t>
      </w:r>
    </w:p>
    <w:bookmarkEnd w:id="9"/>
    <w:bookmarkStart w:name="z18" w:id="10"/>
    <w:p>
      <w:pPr>
        <w:spacing w:after="0"/>
        <w:ind w:left="0"/>
        <w:jc w:val="both"/>
      </w:pPr>
      <w:r>
        <w:rPr>
          <w:rFonts w:ascii="Times New Roman"/>
          <w:b w:val="false"/>
          <w:i w:val="false"/>
          <w:color w:val="000000"/>
          <w:sz w:val="28"/>
        </w:rPr>
        <w:t xml:space="preserve">
      1. Қаражал қалалық мәслихатының "Тұрғын үй сертификаттарының мөлшерін және алушылар санатының тізбесін айқындау туралы" 2020 жылғы 24 маусымдағы № 410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5917 болып тіркелген).</w:t>
      </w:r>
    </w:p>
    <w:bookmarkEnd w:id="10"/>
    <w:bookmarkStart w:name="z19" w:id="11"/>
    <w:p>
      <w:pPr>
        <w:spacing w:after="0"/>
        <w:ind w:left="0"/>
        <w:jc w:val="both"/>
      </w:pPr>
      <w:r>
        <w:rPr>
          <w:rFonts w:ascii="Times New Roman"/>
          <w:b w:val="false"/>
          <w:i w:val="false"/>
          <w:color w:val="000000"/>
          <w:sz w:val="28"/>
        </w:rPr>
        <w:t xml:space="preserve">
      2. Қаражал қалалық мәслихатының "Қаражал қалалық мәслихатының 2020 жылғы 24 маусымдағы № 410 "Тұрғын үй сертификаттарының мөлшерін және алушылар санатының тізбесін айқындау туралы" шешіміне өзгеріс енгізу туралы" 2023 жылғы 18 мамырдағы № 28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16-20 болып тіркелген).</w:t>
      </w:r>
    </w:p>
    <w:bookmarkEnd w:id="11"/>
    <w:bookmarkStart w:name="z20" w:id="12"/>
    <w:p>
      <w:pPr>
        <w:spacing w:after="0"/>
        <w:ind w:left="0"/>
        <w:jc w:val="both"/>
      </w:pPr>
      <w:r>
        <w:rPr>
          <w:rFonts w:ascii="Times New Roman"/>
          <w:b w:val="false"/>
          <w:i w:val="false"/>
          <w:color w:val="000000"/>
          <w:sz w:val="28"/>
        </w:rPr>
        <w:t xml:space="preserve">
      3. Қаражал қалалық мәслихатының "Қаражал қалалық мәслихатының 2020 жылғы 24 маусымдағы № 410 "Тұрғын үй сертификаттарының мөлшерін және алушылар санатының тізбесін айқындау туралы" шешіміне өзгеріс енгізу туралы" 2024 жылғы 27 желтоқсандағы № 224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170-20 болып тіркелген).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