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fda7" w14:textId="c5af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ауданы әкімінің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Ұлытау ауданының әкімінің 2025 жылғы 28 сәуірдегі № 2 шешімі. Ұлытау облысының Әділет департаментінде 2025 жылғы 29 сәуірде № 194-20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Ұлытау ауданы әкімінің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 әкімінің күші жойылған кейбір шешімдерінің тізбесі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ауданы әкімінің "Жергілікті ауқымдағы табиғи сипаттағы төтенше жағдайды жариялау туралы" 2015 жылғы 16 сәуірдегі №03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№3175 болып тіркелген).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Ұлытау ауданы әкімінің "Жергілікті ауқымда техногендік сипаттағы төтенше жағдай жариялау туралы" 2020 жылғы 27 шілдедегі №5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№5985 болып тіркелген).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Ұлытау ауданы әкімінің "Ұлытау ауданында жергілікті ауқымдағы табиғи сипаттағы төтенше жағдай жариялау туралы" 2021 жылғы 22 шілдедегі №3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№23752 болып тіркелген).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