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3f4d" w14:textId="8e83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тыңайтқыштарға (органикалық тыңайтқыштарды қоспағанда)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24 қаңтардағы № 21 қаулысы. Жетісу облысы Әділет департаментінде 2025 жылы 29 қаңтарда № 269-19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тыңайтқыштарға (органикалық тыңайтқыштарды қоспағанда) арналған субсидиялардың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24 қаңтардағы № 21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тыңайтқыштарға арналған субсидиялардың (органикалық тыңайтқыштарды қоспағанда) тізбесі және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маркалы калий нитраты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түйіршікті кеуекті модификацияланған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кеуекті модификацияланған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селитрасы,сорттары: бірінші, екінші, 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А маркасы (2-су)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в маркасы (2-су)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Г маркасы (4-су)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маркалы 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жоғары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 агрохимикаты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сульфаты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- 53,0 %; S - 18,0 %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K-53%,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К2О-53%,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(K2O)-50%. Күкірт (S) 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15:15: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16: 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маркалары: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маркалары: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маркалары: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маркалары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S+BKMZ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 + S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 + s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 16: 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16:16: 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 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 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P2O5-16%; K2O-16%; CaO-0,8%, MgO-0,8%, SO4-2%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Р2О2- 24, К2О-24,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N-20.P-20.S-14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маркасы: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маркасы: 20: 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маркасы: 20: 20 + 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тыңайтқышы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маркалы азот-фосфор-калий тыңайтқышы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тыңайтқышы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 В+0,6 Zn 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күкірті бар тыңайтқыш маркалары: NPК(S)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 (N-15, Р-15,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P205-15±1,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азот-фосфор-калий күкірті бар тыңайтқыш; NPK(S)13-17-17(6)+0,15 B+0,6 Zn;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6%, N-13±1, P- 17±1, К-17±1, S-не менее 6%, B-0,15±0,05, Zn-0,6±0,1, N-15±1, P-15±1, K-15±1, S- 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S- 16±1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N-20,P-20, S-20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маркалары: 14:27: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маркасы: 16:20: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Аргент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г/л; фульвоқышқылдары - 30 г/л; күміс иондары - 0,5 г/л; аминқышқылдарының кешені - 40 г/л, микро кешені (Fe 0,4 г/л; Zn 0,15 г / л; Mn 0,4 г / л; Cu 0,15 г / л; MgO 0,5 г / 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контуры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г/л; фульвоқышқылдар-30 г/л; сукцин қышқылы-30 г/л; N - 80 г / л; P2O2-30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Өсу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г/л; фульвоқышқылдар - 30 г/л; сукцин қышқылы - 40 г/л; аминқышқылдарының кешені - 66 г/л, микроэлементтер кешені (Fe 0,4 г/л; Zn 0,15 г / л; Mn 0,4 г / л; Cu 0,15 г / л; MgO 0,5 г / 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Старт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қышқылдары-70 г / л; фульвоқышқылдар-30 г / л; сукцин қышқылы-30 г / л; арахидон қышқылы -0,01 г / 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теңіз балдырларының Полисахаридтері (Seaweed polysaccharides) -1, лимон қышқылы (хелатор), су + - 50b тығыздығы г / см3, РН (1%) 4-6 органикалық компонент 80г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 / л, теңіз балдырларының Полисахаридтері-1%, лимон қышқылы, 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қышқылдары-63,5,N-45.P-54.6.K-29.1.Fe-31.5. CA-97.6. Mn-0.11. Cu-0.42. 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Азот-14%. фосфор-25%. калий-13%. магний-3,2%. мырыш-1,8%. күкірт-12,5%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Amkofert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5%, Фосфор 70%, Калий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органикалық азот-2,2%, органикалық заттар (аминқышқылдары мен дәрумендер)-15%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N-12,8%, C-39%, жалпы аминқышқылдары мың 85%, бос аминқышқылдары мың 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азот 1,2%, мырыш 12%, аминқышқылдары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заттар-22 %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растрлық зат):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аминқышқылдары: 12,5%, жалпы азот (N): 11%, нитрат азоты (N): 3,1%, мочевина азоты(N):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миноклоттар-5,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-31,4%, K2O-21%, C-17,4%,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– 4%, суда еритін молибден (Mo) - 0,05%, суда еритін мырыш (Zn) ХЕЛАТТАЛҒАН ЭДТА-5%,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аминқышқылдары-453,2 г / л бос аминқышқылдары - 9,5 г / л Азот (N) - 79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- 423,55 г/л бос аминқышқылдары-139,29 г / л Азот (N) - 71 г/л мырыш + Бор-21,9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"B-FOL"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борэтаноламин (B) түріндегі бор, 10% (140 г / л) + азот (N), 60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көмірсулар-8,4%,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Фосфор-110г / кг Молибден-80г / кг мырыш-40г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темір (Fe) - 6% (ЭДТА хелатный), РН-1.77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Ferroactiv S-40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Ferrovit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Mo-0,007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46+ХБ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(НСЅ)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калий-10+ХБ (НСС)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20+ХБ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- 6,40% w / v, B-0,38% w / v, Mo-0,21% w / v, бос аминқышқылдары-12,28%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- 8,06% w / v, бос аминқышқылдары-5,76% w / v, органикалық заттар + стимулятор-13,40%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қышқылдары-17,16% w/v; N - 6,00% w/v; CaO-4.09% w/v; B-0.26% w/v; SO₃ - 2.31% w/v; MgO - 0.29% w/v; Орган - зат-47.38%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 / v; P2O2-14,24% w / v; K2O-3,88% w / v; MgO-0,38% w / v; B-0,14% w / v; Mn-0,97% w / v; Zn-0,67% w/V; бос амин қышқылдары-10b61 %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 / v, бос аминқышқылдары-10,61%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А-протеин (Enzymatic hydrolysis of proteins) - 400 г/л Zn-5 г / л В-15 г / л Fe-1 г/л N-6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құрамы-32%, органикалық көміртегі - 18%, органикалық азот-1%, суда еритін калий оксиді (K2O) - 1,5%, бос амни қышқылы-10%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қышқылдары-11,55% w / v; N-3,46% w / v; K₂O-1,96% w / v; B-1,15% w / v; Mo - 0,11% w / v; балдыр сығындысы 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 48,4%, фульвоқышқылдары-28,8%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0,07% кем емес, Калий 0,38% кем емес, Магний 0,07% кем емес, күкірт 0,44% кем емес, темір 0,11% кем емес,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қышқылы-47,6%, бос аминқышқылдары (пролин, глутамин қышқылы, глицин, триптофан, бетаин) - 25,4%,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18.18.18+1,3Mgo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8%, Фосфор-18%, Калий 18% 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 м/м амидті Азот-15% м/м кальций оксиді - 12%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СО3-42%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суда еритін калий оксиді (K2O) - 30%, хлорид сақинасы-0,26%, РН-11,87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ақуыздар - 272 г/л органикалық заттар-210 г/л хитозан олигосахарид-21,0 г/л Mg - 21,0 г/л Zn-10,5 г/л N-22,8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 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-7, MgO-10, B-0,25,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амидті азот (N) -5,0%, суда еритін темір (Fe) 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Millerplex® Органо-минералды тыңайтқышы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 қышқылы, гумин және амин қышқылдары, органикалық көмірсулар,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P-5%, K-40%, Mg-0,20%, S-0,19%, Fe (EDTA) - 0,10%, Mn (EDTA) - 0,05%, Zn (EDTA) - 0,012%, Si (EDTA) - 0,012%,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 - 0,10%, Mn (EDTA) - 0,05%, Zn (EDTA) - 0,012%, Si (EDTA) - 0,012%, B-0,045%,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 - 0,10%, Mn (EDTA) - 0,05%, Zn (EDTA) - 0,015%, Si (EDTA) - 0,012%,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жалпы фосфор пентаоксиді (P2O5) - 35%, суда еритін мырыш (Zn) - 3%, РН-0,41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органикалық азот-8,2%, органикалық заттар аминқышқылдарының қоспасы-51%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органикалық азот-0,6%, P2O5-5,1%, K2O-3,2%, SO3-1,6%, Zn-0,1013%, органикалық заттар (сулы ерітіндідегі аминқышқылдары мен дәрумендердің қоспасы)-20%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аминқышқылдары-120,2 г / л Азот (N) - 165,4 г/л Ca-33,2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Ақуыз-280 г/кг EDTA кальций натрий-220 г/кг амин қышқылы - 200 г/кг Ca - 100 г/кг N - 100 г/кг Mg-30 г / кг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21-11-21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 (EDTA)-0,10%, Mn(EDTA)-0,05%, Zn-(EDTA)-0,015%, Сu (EDTA)-0,012%, B- 0,02%,Mo-0,07%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-21%, P-11%, K-21%, Mg-0,10%, S-0,19%, Fe(EDTA)-0,10%, Mn(EDTA)-0,05%, Zn(EDTA)-0,015%, Сu(EDTA)-0,012%,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5% Қол жетімді фосфор (P₂O₅): 25% еритін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C-33%, 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Тыңайтқышы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1% қол жетімді фосфор (P2O5): 3% күкірт(S):0% еритін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Тыңайтқышы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хелатталған түрінде (ED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- 3,72% w / v, P2O5-11,08% w / v, K2O-4,08% w / v, Zn-0,50% w / v, Mn - 0,20% w / v, B-0,20% w / v, Mo-0,02% w / v, Fe-0,09 % w / v, бос аминқышқылдары - 5,76%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Ci-0,55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(Seaweed extract) 200 г/л, органикалық зат (Organic matter) 80 г/л, фосфор P2O5 25 г / л, калий К2О 60 г/л, Азот (N) жалпы 60 г / л Zn 2 г / л, B 1,8 г/ л, Fe 1,4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Азот-65,4 г / л, Калий 67,5 г / л, Фосфор-28,6 г/л, балдырлар сығындысы - 220 г / л, органикалық заттар - 89,7 г / л, Zn-2.48 г / л, B-1.86 г / л, Fe - 1.52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(Organic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қышқылы-37,38 г/кг аминқышқылдары - 5,6 г / кг органикалық заттар-43,8 г/кг N-1,49 г / кг К2О-20,64 г/кг CA-0,26 г / кг Mg - 0,58 г/кг B-0,56 Г/кг Zn-0,53 г / кг Fe-0,64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заттар - 508,76 г/л К2О - 118,29 г/л N - 0,52 г / л Са - 0,05 г / л Mg-0,1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 / л, теңіз балдыры сығындысы 210 г/л, органикалық заттар 206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жүйесінің белсенді дамуына арналған органоминералды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 / мл, Trichoderma &gt;1*10^8 спора / мл, Bacillus subtilis бактериялары, Bacillus megaterium &gt;2 * 10^8 спора / мл, Fe-2% Zn-0,5%,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 / мл, Trichoderma &gt;2 * 10^7 спора / мл, Bacillus subtilis бактериялары, Bacillus megaterium &gt;4 * 10^7 спора / 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 / мл, Trichoderma &gt;1*10^7 спора/мл бактериялар Bacillus subtilis, Bacillus megaterium &gt;2*10^7 спора/мл,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P-20%, K-33%, MgO-1%, S-7.5%, Zn-0.03%, B-0.0019%, B-1.4%, Mn-0.14%, Cu-0.005%, Mo-0.001%)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- 766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12-20%, N 14-P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33 - 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 м, жалпы азот-7% м / м, аммиак азоты-1,3% м / м, Органикалық азот-4,3% м/ м, мочевина азоты-1,4% м / м, Органикалық көміртегі-22% м / м, мырыш-0,5% м / м, Марганец-1,5%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 - 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TALETE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 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заттар-48%, органикалық көміртегі-17%, жалпы азот (N) - 1%, суда еритін калий оксиді (K2O) - 2%, pH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 -3, P2O5-27, K2O-18, Fe (EDTA) - 0,02, Mn (EDTA) - 0,009, Zn (EDTA) - 0,0019, Cu (EDTA)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2X107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pH 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мырыш - 2,5% м / м, суда еритін марганец-2,5%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маркалы: NPK"кешенді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маркалы: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- 141.3 г / 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K2O-5,1%,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 - 1%, Zn – 1%,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-3%, суда еритін фосфор пентоксиді (P2O5) -2%, суда еритін калий оксиді (K2O) - 2,5%, аминқышқылдары - 40%, бос аминқышқылдары L-6%, Органикалық көміртегі - 11%,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(ЭДТА хелатталған), pH 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 Микс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Мыс (Cu) -0,40%), Темір (Fe) - 3,50%, Марганец (Mn) - 2,50%, Молибден (Mo) - 0, I5%, Мырыш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АгроМастер:"АгроМастер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- 20,0%, фосфор оксиді (P2O5) - 20,0%, калий оксиді (K2O) - 20%, темір (Fe) DTPA-0,1. 2%, марганец (Mn) EDTA-0,08 %, Бор (B) - 0,04%, мырыш (Zn) EDTA - 0,05%, мыс (Cu) EDTA-0,03%,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-5,4%, аминқышқылдары-23,4%, мырыш (Zn)-7,4%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маркасы: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- 10,5%, аминқышқылдары-59%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 жетімді бор (B) - 150 г / л (11%), амин азоты (N) – 51 г / л(3,7%)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 - 30 г/л, микроэлементтер кешені Темір 4%, мырыш 1,5%, магний 5,4%, мыс 1,5%, марганец 4%, молибден 0,1%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фульвоқышқылдар-30 г / л; арахидон қышқылы -0,01 г / л; тритерпен қышқылдары - 2 г / л; аминқышқылдарының кешені - 45 г/л, микроэлементтер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маркалы Агрохимикат: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сығындысы - 20%, L-а-аминқышқылдары-13,9%, витаминдер (В1, В6, PP) -0,06%, калий тұзы-0,29%, Азот(N) барлығы: - 4,60%, оның ішінде органикалық-2,2%, калий оксиді (K2O) -2,4%, Хелат мырыш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"Ультрамаг Супер Сера-900"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 / л(15,38%), MgO-26,5 г / л(2,04%), SO3-60 г/л (4,62%), Cu - 12,45 г/л (0,95%), Fe-10 г/л (0,78%), Mn-14,7 г/л (1,13%), Mo-0,08 г / л(0,01%), Zn-14,3 г / л(1,1%), Ti-0,2 г / 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(маркасы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 / л(16,15%), MgO-25 г / л(1,92%), SO3-26,2 г/л (0,02%), Cu-3,9 г/л (0,3%), Fe-4,5 г/л (0,35%), Mn-8,8 г/л (0,68%), Mo-0,08 г / л (0,01%), Zn-7,8 г / л(0,6%), Ti-0,2 г / л (0,02%), В-7,8 г / л (0,6%), Na2O-37,5 г / л(2,88%)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ФЕРТИМ аралас минералды тыңайтқыштары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 / л гумин қышқылы бойынша калий тұздары (фульв қышқылдары, флавоноидтар,фитостеролдар, каротиноидтар,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Multi Тыңайтқышы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тыңайтқыштары.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20:20: 20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 6:14: 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+ 3MgO+МЭ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 бар Poly-Feed 10.0.1 тыңайтқыштары. Poly-Feed gg формуласы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P2O5-9;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K2O-40;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K2O-21;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K2O-28;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P2O5-8;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12:8: 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13: 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15:15: 30 +1,5 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18: 18: 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18: 18: 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20: 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3: 11: 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6: 14: 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минералды тыңайтқышы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11:40:11+2MgO+me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15:30:15+2MgO+me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19: 19:19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 20: 20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 36+2,5 MgO+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 36+2,5 MgO+ МЭ +steam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15:7: 30+3Mgo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моно-мырыш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модификацияланған полиэлектролитті Гидрогель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(проп-2-анис қышқылының полимері проп-2 - анисамидпен натрий тұзы) - 30-50%, микроэлементтер мен макроэлементтер хелатталған түрінде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-8%, фитогормондар-75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қышқылдары-61,2%; K2O-12,6%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гуматы" Суфлер " маркасы: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Bp10 % маркалы "калий Сахалин гуматы"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5,5%, жалпы калийдің массалық үлесі (К2О) – кемінде 0,85%, күкірттің массалық үлесі-0,002% - дан аспайды, Темірдің массалық үлесі-0,144% - дан аспайды, жалпы калийдің массалық үлесі, К2О қайта есептегенде –1,225% - дан аспайды, магнийдің массалық үлесі - 0,0205% - дан аспайды, Мыстың массалық үлесі-0,001% - дан аспайды, жалпы азоттың массалық үлесі-0,1% - дан аспайды, Р2О5 қайта есептегенде жалпы фосфордың массалық үлесі-0,1% - дан аспайды, мырыштың массалық үлесі-0,001% - дан аспайды, натрий-0,17% - дан аспайды, кальций оксиді-0,17% - дан аспайды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Bp20 % маркалы "калий Сахалин гуматы"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үлесі-11% - дан кем емес, Органикалық заттағы гумин қышқылдарының массалық үлесі – 50% – дан кем емес, дисперсиясы (100 мкм торы бар електегі қалдықтың массалық үлесі) – 1%-дан аспайды, жалпы калийдің (К2О) массалық үлесі-1,75% - дан кем емес, РН 1% су препарат ерітіндісі-9,0-10,5 бірлік, күкірттің массалық үлесі-0,002% - дан аспайды, Темірдің массалық үлесі-0,288% - дан аспайды, жалпы калийдің массалық үлесі, К2О-ға қайта есептегенде-2,45% - дан аспайды, магнийдің массалық үлесі-0,041% - дан аспайды, Мыстың массалық үлесі-0,001% - дан аспайды, жалпы азоттың үлесі – 0,2% - дан аспайды, жалпы фосфордың массалық үлесі, Р2О5 қайта есептегенде-0,1% - дан аспайды, мырыштың массалық үлесі-0,001% - дан аспайды, натрий-0,34% - дан аспайды, кальций оксиді-0,69% - дан аспайды%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BP2.5 % маркалы "калий Сахалин гуматы"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1,3%, жалпы калийдің массалық үлесі (К2О) - кемінде 0,2%, күкірттің массалық үлесі-0,002% - дан аспайды, Темірдің массалық үлесі-0,048% - дан аспайды, жалпы калийдің массалық үлесі, К2О есебінде –0,4083% - дан аспайды, магнийдің массалық үлесі - 0,0068% - дан аспайды, Мыстың массалық үлесі-0,001% - дан аспайды, жалпы азоттың массалық үлесі-0,033% - дан аспайды, Р2О5 қайта есептегенде жалпы фосфордың массалық үлесі-0,1% - дан аспайды, мырыштың массалық үлесі-0,001% - дан аспайды, натрий-0,057% - дан аспайды, кальций оксиді-0,057% - дан аспайды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Bp5 % маркалы "калий Сахалин гуматы"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2,7%, жалпы калийдің массалық үлесі (К2О) - кемінде 0,4%, күкірттің массалық үлесі-0,002% - дан аспайды, Темірдің массалық үлесі-0,072% - дан аспайды, жалпы калийдің массалық үлесі, К2О қайта есептегенде –0,6125% - дан аспайды, магнийдің массалық үлесі - 0,0103% - дан аспайды, Мыстың массалық үлесі-0,001% - дан аспайды, жалпы азоттың массалық үлесі-0,05% - дан аспайды, Р2О5 қайта есептегенде жалпы фосфордың массалық үлесі-0,1% - дан аспайды, мырыштың массалық үлесі-0,001% - дан аспайды, натрий-0,085% - дан аспайды, кальций оксиді-0,085% - дан аспайды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 20 г / л, гумин қышқылдарының тұздары 180 г / л оның ішінде калий 30 г / л, амин қышқылдары 25 г / л, микроэлементтер 10 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гумин (натрий гуматы)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жалпы-2,27%, гумин қышқылдарының массалық үлесі-30-90%, Органикалық заттардың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қышқылдары-60,5%; натрий гуматтары-35-40%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-0,3±0,1; Азот (N) -0,46±0,1; Бор (B) -0,33±0,1; Мыс (Cu) -0,45±0,1; Мырыш (Zn) -0,8±0,3; Марганец (Mn) -0,8±0,2; Молибден (Mo) 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калий (К), 5,84+1+фосфор (Р), 2,94+0,5+күміс (Ag), 0,15+0,05+мырыш (Zn), 3+0,5 + молибден (Мо), 0,3+0,5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life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 Mg-3,5, S-31,5, B-0,02,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 / л, Азот 50 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Оптим KZ рН түзеткіші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(LCD)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Р-37%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(LCD)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 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мен пептидтер - 62,5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N-10.9% аминқышқылдары мен пептидтер-62,5%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K2O-0,06, ЅО3-9,34, mdo-2,28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тамақтану бренді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 / Growfert кешенді тынайтқышы, маркалары: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калий хлориді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B маркасы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 КАС+S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 КАС+S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 КАС+S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сұйық тыңайтқышы+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кафе: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кафе: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кафе: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кафе: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 дегенде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0-40-40 + Micro/Growfert кешенді тынайтқышы, маркалары: 0-40-40 +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маркалары: 0-60-20 / Growfert кешенді тынайтқышы, маркалары: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маркалары: 11-0-0 + 15 MgO (MN) / Growfert кешенді тынайтқышы, маркалар: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-11%, MgO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тыңайтқыш:10-52-10 / Growfert+Micro кешенді тынайтқышы маркалар: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13-6-26+8 CaO / Growfert+Micro кешенді тынайтқышы маркалар: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 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тыңайтқыш:15-30-15 / Growfert+Micro кешенді тынайтқышы маркалар: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15-5-30+2MgO / Growfert+Micro кешенді тынайтқыш маркалар: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16-8-24+2MgO / Growfert+Micro кешенді тынайтқыш маркалар: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18-18-18+1mgo / Growfert+Micro кешенді тынайтқыш маркалар: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20-10-20 / Growfert+Micro кешенді тынайтқышы маркалар: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20-20-20 / Growfert+Micro кешенді тынайтқышы маркалар: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3-5-55 / Growfert+Micro кешенді тынайтқышы маркалар: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3-8-42 / Growfert+Micro кешенді тынайтқышы маркалар: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8-20-30 / Growfert+Micro кешенді тынайтқышы маркалар: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Micrallкешенді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Microlanкешенді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Nematanкешенді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Polystim Globalкешенді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Sancropкешенді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"Start-Up"/"Start-Up"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Vittasprayкешенді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Биограно форте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кемінде 5; Калий – 0,028; магний оксиді – 0,002; Фосфор-0,015.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Биомикол+кешенді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Контроллері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Контроллері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бақылау комитеті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Cu-15маркалы Ультрамаг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Fe-13маркалы Ультрамаг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Zn-15маркалы Ультрамаг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Мегамикс-Магний-мырыш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ЅО3-13,00,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N-0.30, K2O-1.85, SO3-35.00, MgO-1.8, Mo-0.01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ЅО3-0,50,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К2О-11,00,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К2О-0,01,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Р2О5-0,50, К2О-5,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маркалы меристема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 Ca: 17% бос аминқышқылдары: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Меристема маркасы: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маркалары: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Meristem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Meristem микро Zn (EDTA)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21% 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Темір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-13,3 %; Марганец (Mn) 1,0 %; Темір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магний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марганец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мыс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-15,0%; Фосфор (P2O5) 3,3% мыс (Cu) 14,0 %; Марганец (Mn) 1,0%;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Молибден Микрополидок бренді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Моно, Микрополидок маркасы моно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- 7,4, күкірт(SO3) 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 Bor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Бор-10,8% - дан кем емес, Азот-3% - дан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бор микрополидок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қышқылы-0,0002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микрополидтері: Микрополидтер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(EDTA) -0,11%, Mn (EDTA) -0,06%, B-0,01%, Zn (EDTA) -0,02%, si(EDTA) -0,021%, Mo-0,05%, Co-0,002%, глутамин қышқылы-0,0002 г/л, L-аланин-0,0014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Zn(EDTA) -12%, глутамин қышқылы-0,0002 г / л, L-аланин-0,0014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- Agro минералды микро тыңайтқышы (капсуладағы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“AGRI FULVO”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K2O-1%;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“AGRI-FOLIAR”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“AGRI-PH”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К2О-7%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К2О-1%,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К2О-19,2%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10-46+5so3+0.6 MN+0.5 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8-25 + 17 SO3 + 4 FE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Foliar/curamin Foliar минералдарды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Си-3%, амин 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K2O-10%,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AGRI-GEL-MIX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AGRI-GEL-ZN-80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Agri-SUPER-CAминералды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HD HIERRO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К2О-1%;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SUPERCALCIO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ULTRAPREMIUM-RAÍZ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K2O-7,25%,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FOLIFOLминералды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PLANTROOT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Диформы" маркалы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10:40:10микроэлементтері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 ЖӘНЕ 40%, K2O-10%,MgO-3,5%,SO3 - 6,5 %, B-0,9 г/л, Zn-0,25 г/л, Mo-0,05 г/л, Co-0,05 г/л, Mn-0,51 г/л, Fe-0,85 г/л, Cu-0,17 г/л, + Арахид қышқылы-1 г/л, Витамин (R,c,b1,B6)-4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19:19:19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P2O5-19%, K2O-19%,MgO-3,5%,SO3 - 6,5 %, B-0,9 г/л, Zn-0,25 г/л, Mo-0,05 г/л, Co-0,05 г/л, Mn-0,51 г/л, Fe-0,85 г/л, Cu-0,17 г/л, + Арахид қышқылы-1 г/л, Витамин (R,c,b1,B6)-4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"Актив"Биномы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 / л, P2O5 және 30 г / л, K2O-45 г / л, MgO-5 г/л, s-70 г/л, B-0,5 г/л, Zn-3,0 г/л, Mo-1,0 г/л, Co-0,05 г/л, Mn-0,5 г/л, Fe-0,5 г/л, Cu-2,0 г / л+аминқышқылдары 3,9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Амбер Бинімен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Zn-0,1 г/л, Cu-0,1 г/л, Mn-0,1 г/л, B-0,1 г/л, сукцин қышқылы-800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"Амбре-бор"Биномы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 / л, В-150г / л, сукцин қышқылы-100г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кешені"Биномы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 / л, P2O5-25г / л, K2O-25г / л, MgO-15г / л, S-60г/л, B-6г / л, Zn-15г / л, Mo-5г / л, Co-0,5 г / л, Mn-8.5 г/л, Fe-20 г/л, Cu-7 г/лб + L-аминқышқылдары мен олигопептидтер кешені -250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мыс-Марганецмикроэлементтері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l-аминқышқылдары және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Сидсмикроэлементтері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 * 11 Mo 5 Cu*5 Mn* 8,5 B 2,5 Fe* 10 Co* 0,5 L-аминқышқылдары мен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"Амино"Биномы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 және олигопептидтер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 * 26 l-аминқышқылдары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 / л, В-150г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Бор-Молибден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 / л, Mo-6,4 г / л, B-120 г/л + 10 г/л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"Кальций-Бор"Биномы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"Квант"БИНОМЫ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 к-Сен-10 г / л, L-аминқышқылдары және олигопептидтер-48 г / л, фульвалық к - Сен-30 г / л, кәріптас к-та-20 г/л, арахид к-та-30 г / л, гуминді к-Сен - 150 г / л, Витаминдер(PP, C, B1, B6)-4,0 г/л, N-15 г/л, MgO-36,8 г/л, SO3-1,25 г/л, Zn - 1,0 г/л, Mn-0,5 г/л, Fe-2,2 г/л, Cu-1,0 г / л, CaO-26,0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СтартБинімен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 * 27 Zn * 22 Mo 10 Cu * 10 Mn* 17 B 5 Fe* 20 Co* 0.05 l-аминқышқылдары 20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"ынталандыру"Биномы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 * 16 Zn*25,1 Mo 2,6 Cu*20,1 Mn * 6,5 B 1,9 Fe * 2,6 l-аминқышқылдары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Фосфит-КБинімен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 / Growfert кешенді тынайтқышы, маркалары: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аминқышқылдары-0,78; органикалық қышқылдар-0,1; полисахаридтер-0,00347; фитогормондар-0,0004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Макро Нановит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Микро НАНОВИТ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аминқышқылдары-5,19; органикалық қышқылдар-5,3; полисахаридтер-0,00379; фитогормондар-0,00043; гумин қышқылдары-0,25; фульвоқышқылдар-0,045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Молибден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SO3-0,25 %; В-0,5 %; Мо-3,0 %; Zn-0,5 %; аминқышқылдары-4,26 %; органикалық қышқылдар-16,5 %; полисахаридтер-0,00417 %; фитогормондар-0,00048 %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В-10,95; аминқышқылдары-1,5; полисахаридтер-0,00368; фитогормондар-0,00042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аминқышқылдары-1,39; органикалық қышқылдар-7,2; полисахаридтер-0,00329; фитогормондар-0,00038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аминқышқылдары-2,68; органикалық қышқылдар-6,2; полисахаридтер-0,00397; фитогормондар-0,00045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аминқышқылдары-2,78; органикалық қышқылдар-8,35; полисахаридтер-0,00385; фитогормондар-0,00044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тыңайтқышы: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аминқышқылдары-2,86; органикалық қышқылдар-2,3; полисахаридтер-0,00403; фитогормондар-0,00046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 18: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-9,0 %; MgO–0,012 %; SO3 – 0,012 %; В – 0,018 %; Cu – 0,035%;; Fe-0,065 %; Mn – 0,028 %; Мо-0,012 %; Zn-0,012%;, Si–0,012 % ; Co-0,0012 %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3:18: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Фосфор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аминқышқылдары-0,08 %; органикалық қышқылдар-4,5 %; полисахаридтер-0,00365 %;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А маркалы нитрат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15-0-0+27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Drip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Plus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5.7% (P2O5): 37% (K2O): 5.4% Zn: 3.4% Cepa S O3: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Plus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 қышқылдары-63,5%, N-45мг/л, P-54,6 мг/л, K-29,1 мг/л, Fe-31,5 мг/л, Ca-97,6 мг/л, Mn-0,11 мг / л, Cu-0,42 мг 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 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 - 25 г/кг, Mg - 70 г/кг, S - 60 г/кг, Zn - 25 г/кг, Cu - 10 г/кг, фульв қышқылдары-750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 органикалық-минералды тыңайтқышы.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Millerstart®Органо-минералды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тыңайтқышы, "астық"маркасы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тыңайтқышы,"жүгері"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"майлы"маркалы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тыңайтқышы,"қызылша"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тыңайтқышы, "Старт"маркасы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Аминқышқылдары-5,5 %, полисахаридтер-7,0 %, N-4,5 %, Р2О5-5,0 %, K2O-2,5 %, MgO - 1,0 %, Fe-0,2 %, Mn-0,2 %, Zn-0,2 %, Cu-0,1 %, B-0,1%, Mo-0,01 %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тыңайтқышы, "Старт"маркасы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аминқышқылдары-5,5%, полисахаридтер-7,0%, N-4,5%, P2O5-5,0%, K2O-2,5%, MgO-1,0%, Fe-0,2%, Mn-0,2%, Zn-0,2%, Cu-0,1%, B-0,1%,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"Универсал"маркалы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массалық үлесі (P₂O₅) % - да 59-60-тан кем емес, калийдің массалық үлесі (k₂o) % - да 19-20-дан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ТҰҚЫМҒА АРНАЛҒАН СТИМАКС (STIMAX ТҰҚЫМДАРЫ)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STEMAX START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К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21-ден кем емес, күкірт 24-тен кем емес, су 0,2-ден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 / Growfert кешенді тынайтқышы, маркалары: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маркалары: ұсақ кристалды Эпсомит, түйіршікті Эпсомит, ұсақ кристалды Кизерит, түйіршікті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7-Сулы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MgO-16.4, S-12.9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N-7%;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Теск Жемісі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жалпы қант-18%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Гүлі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L-аминқышқылдары-1,0%; N - 5,0%; B суда еритін - 10,0%; Мо-0,02%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Ca-10%; N – 10%; B-0,2%;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Mn-6,0%; 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Mo-8%, L-аминқышқылдары-4%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Zn-5%, Mn-3%,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 - 0,1%, Fe-3%, Cu-0,3%, Mo-0,1%,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РН+ 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Астық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 - 23%; - Калий (K) - 35%; – Магний (MgO) - 1%; – Темір (Fe) - 0,05%; - Мырыш (Zn) - 0,2%; - Бор (B) – 0,1% ;- Марганец (Mn) – 0,2%; - Мыс (Cu) - 0,25%; - Молибден (Mo) –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Commander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Commander NPZnТыңайтқышы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PHтыңайтқышы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"HUMISUPER PLUS"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заттар-20,42, гумин қышқылы+фульво 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пентаоксиді-26% - дан кем емес; су-60% - дан аспайды%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"PHANTOM LIQUID"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 қышқылы-1,03,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"БиоСера"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 күкірт-85,95%, сульфатты күкірт-0,09% кем емес, калий оксиді-0,002% кем емес, фосфор пентаоксиді-0,003% кем емес, Азот-0,003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AminoProТыңайтқышы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аминқышқылдары-29;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B150Тыңайтқышы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B170+MO+Co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Mg100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Mix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Blackjak®Тыңайтқышы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оның ішінде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L-A -1,0 аминқышқылдары%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майлы Хелаттар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 , K2O – 6,0 %, MgO – 2,8% , SO3 –7,0% , Fe – 0,8%, Mn – 1,7 %, B – 2,1% , Zn – 0,7%,Cu –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 - 20%, K2O-15,0%, L-а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(Н): 5,5% Фосфат (Р2О5): 16,0% калий (К2О): 0,1% Кальций (Са): 7,5% күкірт (S): 4,0% Темір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аминқышқылдары: 24% бос аминқышқылдары: 13% құрғақ салмақ: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сублимацияланған қоспасы-2-4х108 КО/см*3, органикалық Азот(N) - 0,25%, гумин қышқылдары-9,6%, Гидроксикарбон қышқылдары-2,4%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Mn+Mg + 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 + S +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органикалық заттар-10,1,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MEGATRON 5-0-20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SO3-19,6, органикалық заттар-15,7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"MEGATRON 7-17-5+ME"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заттар-15,52,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заттар-15,72,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PHOSPHIT-ONE тыңайтқышы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Агенті бар Калий (K2O) - 16%, агенті бар Фосфор (P2O5) - 6%, Гидроксикарбон қышқылдары-20%, 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- 20%, оның ішінде(N) органикалық - 2%, оның ішінде(N) мочевина - 18%, гумин қышқылдары(гуматтар) - 6%, Гидроксикарбон қышқылдары-2%,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-8%, оның ішінде(N) органикалық-2%, оның ішінде (N) мочевина-6%, агенті бар мыс(Cu) - 3,5%, агенті бар Марганец(Mn) - 3,5%, агенті бар мырыш(Zn) - 4%, Гидроксикарбон қышқылдары-16%, амин 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Тыңайтқышы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және амин қышқылдары 24%, Азот (N) жалпы-8%, мырыш (Zn) агенті бар кешен-4%, Марганец (Mn) -3,5%, мыс (Cu) агенті бар кешен-3,5%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Тұқым 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Жалпы-6%, оның ішінде(N) органикалық-2%, оның ішінде (N) мочевина-4%, фосфор (P2O5) - агентпен-2,5%, калий (K2O) агентпен-2,5%, Магний (MgO) агентпен - 2,5% , Бор(B) бороэтаноломин - 2%, кобальт (Co) агентімен - 0,1%. Агенті бар мыс(Cu) - 1%, агенті бар темір(Fe) - 1,2%, агенті бар Марганец(Mn) - 1,2%, агенті бар Молибден(Mo) - 0,25%, агенті бар мырыш(Zn) - 1,2%, гумин қышқылдары (Гуматтар) - 0,25%, Гидроксикарбон қышқылдар-20%,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 / MO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– 10%, оның ішінде(N) органикалық – 1,5%, бор(В) бороэтаноломин – 12%, агенті бар Молибден(Мо) -1%, гумин қышқылдары(Гуматтар) - 4%, Гидроксикарбон қышқылдары-4%, амин 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- 15%, оның ішінде(N) органикалық - 2%, оның ішінде(N) мочевина - 1%, оның ішінде(N) нитрат - 12%, мырыш(Zn) агентпен-12%, Гидроксикарбон қышқылдары-18%,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- 12%, оның ішінде(N) органикалық - 2%, оның ішінде(N) мочевина - 10%, магний(MgO) агентпен - 4%, Бор(B) бороэтаноломин - 2%, кобальт(Co) агентпен - 0,1%. Агенті бар мыс(Cu) - 0,8%, агенті бар темір(Fe) -5%, агенті бар Марганец(Mn) - 2,5%, агенті бар Молибден (Mo) - 0,25%, агенті бар мырыш(Zn) - 3%, Гидроксикарбон қышқылдары-18%, амин 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в.* - 75-80%, жалпы гумин сығындысы(ОГЕ) С. О. в.** - 90-95%, табиғи гумин қышқылдары ОГЕ - 54-56%, гумин қышқылдары(калий тұздары) ОГЕ - 40%, табиғи Фульвоқышқылдары ОГЕ-4-6%, Органикалық азот (N) с.в. - 1,5%. Фосфор (P2O5) с. в. - 1,5%, Калий (K2O) с. 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в-80-85%, жалпы гумин сығындысы (ОГЕ) С. О. в**-90-95%, ОГЕ-95-96% Табиғи гумин қышқылдары, ОГЕ-4-5% табиғи Фульвоқышқылдары, С. в-1,2-1,7 органикалық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Terra-Sorb®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Terra-Sorb®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сұйық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Тыңайтқышы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тыңайтқышы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тыңайтқышы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(К2О) - 7,0%; Fe (EDDHSA) - 0,50%; Zn (EDTA) - 0,08%; Органикалық көміртегі (С) - 12,0%; Органикалық: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(АМИНОАЛЕКСИН)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Аминқышқылдары-56-58% 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 PZ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БМВ-калий гуматтары, фитоспорин-М (кемінде 2х10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BMV-гуминді калий тұздары қышқылдар-1,5%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BMV-гуминді калий тұздары қышқылдар-2%,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маркалы" БОРОГУМ - М 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БМВ-гумин қышқылдарының калий тұздары-1%, фитоспорин-М (титр≥1, 5х10^8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"Бороплюс"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w/V өнімнің 1 литрінде-15%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Тыңайтқышы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Fe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Тыңайтқышы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-25%, калий нитраты (KNO3) -10%, карбамид (CH4N2O) -25%, магний сульфаты (MgSO4) 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Тыңайтқышы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жалпы-3,5%, оның ішінде(N) органикалық-0,25%, оның ішінде (N) мочевина-3,25%, калий (K2O) агентпен-2,5%, Фосфор (P2O5) - агентпен -0,5%, магний (MgO) агентпен-0,1%, Бор(B) бороэтаноломин - 0,1%, кобальт (Co) агентімен - 0,01%. Агенті бар мыс(Cu) - 0,05%, агенті бар темір(Fe) - 0,12%, агенті бар Марганец(Mn) - 0,1%, агенті бар Молибден(Mo) - 1%, агенті бар мырыш(Zn) - 0,12%, гумин қышқылдары(Гуматтар) - 7%, Гидроксикарбон қышқылдар-0,6%, аминқышқылдары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күрделі органо-минералды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қышқылдары-18% фульво 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 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қышқылдары-20% фульво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органо-минералды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қышқылдары-14% фульво қышқылдары-14%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ДМП бақылау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СаО-16.7%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карбамидті азот-5.6%, аммиакты азот-1.7%, нитратты азот-0.7%, P2O5-8%, К2О-6%, микроэлементтер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13:40:13 (Master 13:40: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P205-40%; K2O-13%,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15:5: 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P205-5%; K2O-30%,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18:18: 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20:20:20 (Master 20: 20: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P205-20%; K2O-20%,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P205-11%;K2O-38%,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Шебері 3:37: 37 (Master 3: 37: 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Кремі (MC Кремі)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Zn-0,5%,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MS set (MS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C-20,0%,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10:54:10 (Plantafol 10:54: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P205-54%; K2O-10%,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20:20:20 (Plantafol 20: 20: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P205-20%; K2O-20%,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30:10:10 (Plantafol 30:10: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P205-10%; K2O-10%,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Тыңайтқышы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 - 8,0%, C - 10,0%, Zn 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 -6, Калий (К2О) -18, күкірт (S) 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18-18 - 18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(N)-18, Фосфор (P2O5)-18, Калий (K2O)-18, күкірт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ХБ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 -20, Калий (К2О) -20, күкірт (S) -2,2, Fe-0,1, Бор (B) 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 -11, Калий (К2О) -26, күкірт (S) 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күкірт (S)-0, Fe-0, Бор (B) 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Тыңайтқышы(Rutkat)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аминқышқылдары-10%; - полисахаридтер-6,1%; - ауксиндер-0,6%; - Фосфор (P2O5) - 4%; - Калий (K2O) - 3%; - темір (Fe) - 0,4%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Sweet Тыңайтқышы (Тәтті)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CaO-10,0%, MgO - 1,0%, B - 0,1%, Zn - 0,01% (EDTA), Моно-, Ди-, үш- 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күрделі - "Биобарс-М" микроэлементтерімен араласады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- 2-5%; фосфор (P2O5) - 0,66-1,66 %; калий (K2O) - 2-5%: жалпы күкірт (S) - 0,65-1,65%; микроэлементтер,%: бор (В) - 0,10; темір (Fe2O3) - 0,15; кобальт (Co) - 0,02; марганец (Mn) - 0,15; мыс (Cu) - 0,10; молибден (Mo) - 0,01; мырыш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қышқылдары-2%, органикалық қышқылдар-14%, амин қышқылдары-0,15%, N-3,5%, P2O2-3,5%, K2O-5%, микроэлементтер-0,5%.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Ferrilene Trium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Coveron тыңайтқыштары (кілем)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тыңайтқыштары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 Max тыңайтқыштары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тыңайтқыштары (жаттықтырушы)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тыңайтқыштары, маркалары: астық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 -0.4%, Mn (EDTA) -0,6%, Zn (EDTA) -1,5%, Cu(EDTA) -0,12%, Mo-0,02%, Co-0,007%, аминқышқылдары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тыңайтқыштары, картоп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 -0.2%, Mn (EDTA) -0,6%, Zn (EDTA) -1,1%, Cu(EDTA) -1,5%, Mo-0,02%, Co-0,005%,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Ревитаплант тыңайтқыштары, күнбағыс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 -0,5%, Si-0,05%, Mn(EDTA) -0,7%, Zn (EDTA) -2,1%, Cu(EDTA) -1,5%, Mo-0,02%, Co-0,005%,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 үшін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Со-0,002%,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үшінмаркалы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үшін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Со-0,002%,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Жүгеріге арналған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үшін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арналғанмаркалы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маркалы Ультрамаг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Супермаркалы Ультрамаг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Әмбебап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B-0,3%;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Mo-0,02%;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күрделі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күрделі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Р2О5-14,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 - 2,1%, Mn - 0,65%, Fe - 1,35%, Zn-0,3%, фульв қышқылдары-20%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 / кг, Со-0,7 мг / кг, Mn-25 мг / кг, Zn-71 мг/кг, Мо-28 мг / кг, Cu-96 мг / га, Al-76 мг / га, Ва-5,5 мг / 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боры Органикалық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Фосфиті (K-Zn)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(ЕДТ хелаты)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Фосфитті (К-Амино) - ECOLINE Phosphite (К-амино)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