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421d" w14:textId="7934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Кербұлақ ауданы әкімдігінің 2025 жылғы 11 наурыздағы № 126 қаулысы. Жетісу облысы Әділет департаментінде 2025 жылы 12 наурызда № 281-19 болып тіркелді</w:t>
      </w:r>
    </w:p>
    <w:p>
      <w:pPr>
        <w:spacing w:after="0"/>
        <w:ind w:left="0"/>
        <w:jc w:val="both"/>
      </w:pPr>
      <w:bookmarkStart w:name="z7" w:id="0"/>
      <w:r>
        <w:rPr>
          <w:rFonts w:ascii="Times New Roman"/>
          <w:b w:val="false"/>
          <w:i w:val="false"/>
          <w:color w:val="000000"/>
          <w:sz w:val="28"/>
        </w:rPr>
        <w:t>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сәйкес Кербұлақ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Кербұлақ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Кербұлақ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наурыздағы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қосымша</w:t>
            </w:r>
          </w:p>
        </w:tc>
      </w:tr>
    </w:tbl>
    <w:bookmarkStart w:name="z16" w:id="4"/>
    <w:p>
      <w:pPr>
        <w:spacing w:after="0"/>
        <w:ind w:left="0"/>
        <w:jc w:val="left"/>
      </w:pPr>
      <w:r>
        <w:rPr>
          <w:rFonts w:ascii="Times New Roman"/>
          <w:b/>
          <w:i w:val="false"/>
          <w:color w:val="000000"/>
        </w:rPr>
        <w:t xml:space="preserve"> Кербұлақ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Кербұлақ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Кербұлақ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8"/>
    <w:bookmarkStart w:name="z21" w:id="9"/>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9"/>
    <w:bookmarkStart w:name="z22" w:id="1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0"/>
    <w:bookmarkStart w:name="z23" w:id="11"/>
    <w:p>
      <w:pPr>
        <w:spacing w:after="0"/>
        <w:ind w:left="0"/>
        <w:jc w:val="both"/>
      </w:pPr>
      <w:r>
        <w:rPr>
          <w:rFonts w:ascii="Times New Roman"/>
          <w:b w:val="false"/>
          <w:i w:val="false"/>
          <w:color w:val="000000"/>
          <w:sz w:val="28"/>
        </w:rPr>
        <w:t>
      3. "Кербұлақ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1"/>
    <w:bookmarkStart w:name="z24" w:id="12"/>
    <w:p>
      <w:pPr>
        <w:spacing w:after="0"/>
        <w:ind w:left="0"/>
        <w:jc w:val="both"/>
      </w:pPr>
      <w:r>
        <w:rPr>
          <w:rFonts w:ascii="Times New Roman"/>
          <w:b w:val="false"/>
          <w:i w:val="false"/>
          <w:color w:val="000000"/>
          <w:sz w:val="28"/>
        </w:rPr>
        <w:t>
      4. "Кербұлақ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2"/>
    <w:bookmarkStart w:name="z25" w:id="13"/>
    <w:p>
      <w:pPr>
        <w:spacing w:after="0"/>
        <w:ind w:left="0"/>
        <w:jc w:val="both"/>
      </w:pPr>
      <w:r>
        <w:rPr>
          <w:rFonts w:ascii="Times New Roman"/>
          <w:b w:val="false"/>
          <w:i w:val="false"/>
          <w:color w:val="000000"/>
          <w:sz w:val="28"/>
        </w:rPr>
        <w:t>
      5. Кербұлақ ауданының әкімдігі мынадай іс-шараларды ұйымдастырады:</w:t>
      </w:r>
    </w:p>
    <w:bookmarkEnd w:id="13"/>
    <w:bookmarkStart w:name="z26" w:id="1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4"/>
    <w:bookmarkStart w:name="z27" w:id="1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5"/>
    <w:bookmarkStart w:name="z28" w:id="1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6"/>
    <w:bookmarkStart w:name="z29" w:id="1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7"/>
    <w:bookmarkStart w:name="z30" w:id="1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8"/>
    <w:bookmarkStart w:name="z31" w:id="1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9"/>
    <w:bookmarkStart w:name="z32" w:id="2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0"/>
    <w:bookmarkStart w:name="z33" w:id="2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1"/>
    <w:bookmarkStart w:name="z34" w:id="22"/>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2"/>
    <w:bookmarkStart w:name="z35" w:id="23"/>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3"/>
    <w:bookmarkStart w:name="z36" w:id="2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4"/>
    <w:bookmarkStart w:name="z37" w:id="2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5"/>
    <w:bookmarkStart w:name="z38" w:id="26"/>
    <w:p>
      <w:pPr>
        <w:spacing w:after="0"/>
        <w:ind w:left="0"/>
        <w:jc w:val="left"/>
      </w:pPr>
      <w:r>
        <w:rPr>
          <w:rFonts w:ascii="Times New Roman"/>
          <w:b/>
          <w:i w:val="false"/>
          <w:color w:val="000000"/>
        </w:rPr>
        <w:t xml:space="preserve"> 4-тарау. Қорытынды ереже</w:t>
      </w:r>
    </w:p>
    <w:bookmarkEnd w:id="26"/>
    <w:bookmarkStart w:name="z39" w:id="27"/>
    <w:p>
      <w:pPr>
        <w:spacing w:after="0"/>
        <w:ind w:left="0"/>
        <w:jc w:val="both"/>
      </w:pPr>
      <w:r>
        <w:rPr>
          <w:rFonts w:ascii="Times New Roman"/>
          <w:b w:val="false"/>
          <w:i w:val="false"/>
          <w:color w:val="000000"/>
          <w:sz w:val="28"/>
        </w:rPr>
        <w:t>
      14. Кербұлақ ауданының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