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8eb2" w14:textId="dd38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жалпыға ортақ пайдаланылатын облыстық маңызы бар автомобиль жолдарының тізбесі,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19 ақпандағы № 10/01 қаулысы. Қарағанды облысының Әділет департаментінде 2025 жылғы 27 ақпанда № 6723-09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облыстық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"Облыстық маңызы бар жалпыға ортақ пайдаланылатын автомобиль жолдарының тізбесін бекіту туралы" Қарағанды облысы әкімдігінің 2016 жылғы 19 сәуірдегі № 28/06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3788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"Облыстық маңызы бар жалпыға ортақ пайдаланылатын автомобиль жолдарының индекстері мен атауларын бекіту туралы" Қарағанды облысы әкімдігінің 2016 жылғы 19 сәуірдегі № 28/07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3795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министрлігінің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комитеті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жалпыға ортақ пайдаланылатын облыстық маңызы бар автомобиль жолдарының тізбесі, атаулары мен индекстері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Қарағанды-Шахтинск-Есенгелді-Қайнар-Нұра километр (бұдан әрі - км) 0-255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Абай-Қарабас-Жартас-Долинка км 0-38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Новодолинка-Шахан-Жаңаталап км 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Гидроузел-Бородиновка-Атасу-Айнабұлақ км 0-63,4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Қарағанды-Калинино-Ақбастау-Суықсу км 0-34,4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ауылына кіреберіс км 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Ақой-С.Сейфуллин-Ақсу-Аюлы-Ақтогай-Балқаш км 0-427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"Астана-Алматы"-Нұркен-Ақтоғай км 0-96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км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Шахтерское-Егінді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Шешенқара-Белағаш-Керней-Семізбұғы км 0-80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Ақбел-Уміткер км 0-36,3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Ботақара-Ақбел-Алғабас км 0-40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Қарағанды-Тоғызқұдық-Ботақара км 0-54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Қарағанды-Үштөбе-Құрылыс км 0-16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әуежайына кіреберіс км 0-15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Ақтас-Саран-Шахтинск км 0-35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Қарағанды-Дубовка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Теміртау-Чкалова-Қызылқайын км 0-19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Теміртау-Садовое-Гагаринское км 0-8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"Қарағанды-Аягөз"-Аюлы-Белағаш км 0-18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ауылына кіреберіс км 0-8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км 0-3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Дубовка-Саран км 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Теміртау-Ғ.Мұстафин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Қорғалжын-Баршын-Шұбаркөл-Қызылжар км 0-228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"Қарағанды-Аягөз"-Қоянды-Егіндыбұлақ-Бүркітті км 0-153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Қарқаралы-Қарағайлы-"Қарағанды-Аягөз" км 0-31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Қарқаралы-Жарлы-Аппаз км 0-66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"Қарағанды-Аягөз"-Ынталы-Бесоба-Қызылту км 0-61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Нұра-Осакаровка км 0-83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Нұра-Шахтерское-Мұзбел км 0-48,5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Осакаровка-Молодежный км 0-78,2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Осакаровка-Есіл-Қаракөл-Молодежный км 0-72,4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Темиртауский-Жаңатоған-Садовое-Осакаровка км 0-67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Ақсу-Аюлы-Қайрақты-Ақадыр-Мойынты км 0-226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С.Сейфуллин-Өспен-Ақадыр км 0-86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