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c4d4" w14:textId="891c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2024 жылғы 13 тамыздағы № 50/01 "Қарағанды облысының жергілікті маңызы бар тарих және мәдениет ескерткіштерінің мемлекеттік тізімін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8 сәуірдегі № 21/05 қаулысы. Қарағанды облысының Әділет департаментінде 2025 жылғы 10 сәуірде № 6751-09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2024 жылғы 13 тамыздағы №50/01 "Қарағанды облысының жергілікті маңызы бар тарих және мәдениет ескерткіштерінің мемлекеттік тізімін бекіту туралы" (Нормативтік құқықтық актілерді мемлекеттік тіркеу тізілімінде №6634-09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тамызындағы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жергілікті маңызы бар тарих және мәдениет ескерткіштерінің Мемлекеттік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 қорымы, ерте темір дәуірі (әрі қарай ЕТҒ)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оңтүстік- шығысқа (әрі қарай ОШ) 7 шақырым (әрі қарай шм)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ОШ-қа 8 шм жерде, Шерубай-Нұра теміржол бекетінің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2-суэлектростанциясынан (әрі қарай СЭС-2) ОШ-қа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кентінің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оңтүстік-батысқа (әрі қарай ОБ) 0,2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"Жартас" сауықтыру орнынансолтүстік-шығысқа (әрі қарай СШ) 0,6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"Жартас" сауықтыру орнынан 0,7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"Жартас" сауықтыру орнынанОБ-қа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селосынан ОШ-қа 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селосынан 4,5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селосынан солтүстікке (әрі қарай С) 2 шм жерде, "Жартас" сауықтыру орнынанОБ-қа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оңтүстік-оңтүстік-шығысқа (әрі қарай ООШ) 12 шм жерде, Шерубай-Нұра теміржол бекетінен ОБ-қа 2,5 шм жерде, Южный кентінен солтүстік-батысқа (әрі қарай СБ)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ауыл 1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ауыл селосынан оңтүстікке (әрі қарай О)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селосынан ОБ-қа 3 шм жерде, Есенгелді селосынан С 7 шм жерде, Нұра өзенінің сол жақ жағасында, арнадан 200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селосынан СБ-қа 2 шм жерде, Топар кентінен ОШ-қа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қаласынан ОШ-қа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қорымы,ЕТҒ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селосынан ОШ-қа 6 шм жерде, Изумрудный селосынан оңтүстік-оңтүстік-батысқа (әрі қарай ООБ) 3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1 қорымы,ЕТҒ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селосынан О-ке 7,7 шм жерде, Изумрудный селосынан ОБ-қа 4,5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2 қорымы,ЕТҒ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селосынан О-ке 8 шм жерде, Изумрудный селосынан ООБ-қа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кентінен СБ-қа 8 шм жерде, Шерубай-Нұра теміржол бекетінен ОШ-қа 0,3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кентінен СБ-қа 7,5 шм жерде, Шерубай-Нұра теміржол бекетінен ОШ-қа 0,5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теміржол бекетінен ОБ-қа 6 шм жерде, Южный кентіненСШ-қа 2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кентінен батысқа (әрі қарай Б) 2,5 шм жерде, Шерубай-Нұра теміржол бекетінен ОБ-қа 7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теміржол бекетінен ОБ-қа 6 шм жерде, Южный кентінен солтүстік-батыс-батысқа (әрі қарай СББ) 2,5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О-ке 12 шм жерде, Шерубай-Нұра теміржол бекетінен ОБ-қа 4 шм жерде, Южный кентінен СБ-қа 2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қорымы,ЕТҒ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селосынан ОШ-қа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селосынан ООШ-қа 3 шм жерде, Есенгелді қорымы мен Нұра өзенінің құйылысы аралығы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ауыл селосынан О-ке 5 шм жерде, Есен өзенінен С-ке 200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өзенінің арнасынан О-ке 200 м жерде, 8 ауыл селосынан О-ке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ауыл селосынан О-ке 18 шм жерде,Есен 1 қорымынан СШ-қа 50 мжерде, Есен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Б-қа 3 шм жерде, жылыту пунктінен 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1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Б-қа 3 шм жерде, жылыту пунктінен Б-қа 3 шм жерде, Бауырөзен қорғанынан ОШ-қа 500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2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Б-қа 10 шм жерде, жылыту пунктіненБ-қа 10 шм жерде, Билайн ұялы байланысының мұнарасынан Б-қа 11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ОБ-қа 8 шм жерде, жылыту пунктінен ОБ-қа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С-ке 10 шм жерде, жылыту пунктінен С-ке 10 шм жерде, Билайн ұялы байланысының мұнарасынан С-ке 11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2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Б-қа 10 шм жерде, жылыту пунктінен Б-қа 10 шм жерде, Билайн ұялы байланысының мұнарасынан Б-қа 11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"Мамочкино" зираты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 некрополі,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№84 атауы жоқ кесене,ХІХ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85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№86 мешіті,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№88 мешіті,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Тобышақ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Текежан некрополі,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9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№90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9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некрополі,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7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№106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7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Жүнісбек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7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7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некрополі,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шығысқа (әрі қарай Ш) 2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Сағанасы,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Ш-қа 2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Шоқтай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Ш-қа 2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 некрополі,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кентінен СШ-қа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№149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кентінен СШ-қа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№150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кентінен СШ-қа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Егізқойтас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селосынан Ш-қа 4 шм жерде, Тоқырауын өзенінің сол жақ жағындағы Егізқойтас сайында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Егізқойтас сайынан ООШ-қа 5 шм жерде, Тоқырауын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40 шм жерде, Балқыдақ сайында,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қоршаудан салынған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Егізқойтас сайынан ООШ-қа 3,5 шм жерде, Тоқырауын өзенінің бойымен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қорғандардан тұратын Сыпраоба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селосынан О-ке 4 шм жерде, Сыпраоба сайында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жер үйінділерінен жасалған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11 шм жерде, Жалаңаш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64 шм жерде, Қарасай өзенінің сол жақ жағасында,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өзенінің сол жақ жағасында, Қаратал селосынан 12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 мен қорғандардан жасалған қорым,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Қызылқозы сайында, Нұртай өзенінің жоғары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тас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сайынан 2 шм жерде, Нұртай өзенінің сол жақ жағасында, Ақтоғай кенінен СБ-қа 64 шм жерде,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сайынан 7 шм жерде, Нұртай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тас қорғанынан тұратын Қарабие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Нұртай өзенінің оң жақ жағасында, Қанаттас сайынан ООШ-қа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Тоқырауын өзенінің оң жақ жағасында, Қаратас сайынан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қорғандарынан жасалған 37 жауынгердің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өзенінің жоғары бойында, Қаратас селосынан ОШ-қа 5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қоршаудан тұратын Қарабие 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өзенінің жоғары бойында, Ақтоғай кентінен Б-қа 40 шм жерде,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Жәмші селосының солтүстік шеткері аймағында,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Жәмші селосының солтүстік шеткері аймағында,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Меңгірлер,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селосынан ОБ-қа 7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Жәмші селосынан Ш-қа 34 шм жерде, Қызылтас селосының жанында,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тас қорғаннан тұратын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селосынанОБ-қа 8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 мен тас мүсін,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Шылым селосынан СШ-қа 5 шм жерде,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өзенінің оң жақ жағасында, Ақтоғай кентінен 20 шм жерде,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Б-қа 3 шм жерде, Беғазы тауында,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 және стела,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өзенінің аңғарында, Беғазы тауының бөктерінде,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3 шм жерде, Қарашоқы сайында,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мүсіндер мен қоршаулар,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Б-қа 3 шм жерде, Беғазы өзенінің аңғарында,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өзенінің оң жақ жағасында, Ақтоғай кентінен СШ-қа 30 шм жерде, Шабанбай би селолық округінің аймағы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мен Тоқырауын өзендерінің бірігуінен С-ке 5 шм жерде, Беғазы тауында,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өзенінің сол жақ жағасында, Тоқырауын өзенінің құйылысы жерінде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өзенінің сол жақ жағасындағы ойпаңында, Ақтұмсық селосынан СШ-қа 15 шм жерде, Сарытерек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Б-қа 3,5 шм жерде, Беғазы сайында,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солтүстік-солтүстік-шығысқа (әрі қарай ССШ) 4 шм жерде,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Әмірхан селосынан С-ке 2 шм жерде, Қаратал қыстауынан С-ке 600-700 м жерде, Қызыларай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С-ке 5 шм жерде, Қарамеңде би мазарының жанында,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селосынан СШ-қа 5-6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№79 құлпытасы,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Ш-қа 19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Ш-қа 2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Шайкен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Ш-қа 2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Ш-қа 1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4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Шамбылай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22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Адабай қызы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ОБ-қа 3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Әзімбай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селосынанОБ-қа 12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Игембай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селосынанО-ке 81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 молла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теміржол бекетінен СШ-қа 30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Ахметша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Жаңаорталық селосынан СШ-қа 9,5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Ұлдан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селосынанО-ке 68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№96 атауы жоқ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селосынанОШ-қа 6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Бесапан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Гүлшад кентінен С-ке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Сәмбет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ОБ-қа 42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39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ОШ-қа 45 шм жерде, Қарасу селосынан Б-қа 4 шм жерде, Қоңырат кентінен СШ-қа 23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Түсіпхан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4 шм жерде, Қоңырат кентінен СШ-қа 25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Үкібас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Жаңаорталық селосынан СБ-қа 10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СШ-қа 50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№93 атауы жоқ сағана,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Ш-қа 15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№94атауы жоқ сағана,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Ш-қа 15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Бөртебай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Ш-қа 4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Балықбай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СШ-қа 500 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Балбрауын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О-ке 6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Алданазар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4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Даухар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СШ-қа 9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Қожа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СШ-қа 18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СШ-қа 9,5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Нығыман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СШ-қа 2,5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О-ке 6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№119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Ахмет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29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Балажан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35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Ақкүшік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теміржол бекетінен О-ке 50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Үйрекбейіт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СШ-қа 7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№95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ОШ-қа 2,5 шм жерде, Еспе өзенінің сол жақ жағасында,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Аққора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Қосабай селосынан ОШ-қа 5,77 шм жерде, Беғазы селосынан СБ-қа 12,2 шм жерде, Шабанбай селосынан ОБ-қа 16,1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Аққора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Қосабай селосынан ООШ-қа 3,52 шм жерде, Беғазы селосынан СБ-қа 14,5 шм жерде, Шабанбай селосынан ОБ-қа 16,8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Ақөлке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ООБ-қа 5,58 шм жерде, Беғазы селосынан СШ-қа 9,25 шм жерде, Жіңішке селосынан СБ-қа 19,4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Ақөлке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7,73 шм жерде, Жіңішке селосынан СБ-қа 18,2 шм жерде, Шабанбай селосынан О-ке 7,22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Ақөлке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ССШ-қа 9,69 шм жерде, Жіңішке селосынан СБ-қа 20,5 шм жерде, Шабанбай селосынан ОБ-қа 5,15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6,98 шм жерде, Беғазы селосынан СШ-қа 9,38 шм жерде, Жіңішке селосынан СБ-қа 16,6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ООШ-қа 7,18 шм жерде, Беғазы селосынан СШ-қа 8,93 шм жерде, Жіңішке селосынан СБ-қа 16,6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7,73 шм жерде, Жіңішке селосынан СБ-қа 18,2 шм жерде, Шабанбай селосынан ООБ-қа 7,22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Бағлы 1 қорғаны,ЕТҒ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СБ-қа 6,37 шм жерде, Беғазы селосынан шығыс-оңтүстік-шығысқа (әрі қарай ШОШ) 11,3 шм жерде, Сона селосынан ОБ-қа 14,6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Бағлы 2 қорғаны,ЕТҒ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батыс-оңтүстік-батыс (әрі қарай БОБ) 5,06 шм жерде, Беғазы селосынан ОШ-қа 12,9 шм жерде, Сона селосынан ОБ-қа 15,0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2,7 шм жерде, Қаратал қыстағынан ОШ-қа 3 шм жерде, Жіңішке селосынан СБ-қа 17,2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1 қорымы, әр дәуірлі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ШОШ-қа 30 шм жерде, Беғазы селосынан батыс-солтүстік-батысқа (әрі қарай БСБ) 0,7 шм жерде, Шабанбай селосынан ОБ-қа 14,7 шм жерде, Шабанбай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солтүстік-солтүстік-батысқа (әрі қарай ССБ), Шабанбай селосынан ОБ-қа 13,9 шм жерде, Жіңішке селосынан СБ-қа 18,2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3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СШ-қа 1,5 шм жерде, Беғазы селосынан С-ке 1 шм жерде, Шабанбай селосынан ОБ-қа 13,8 шм жерде, Жіңішке селосынан СБ-қа 17,6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3А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0,8 шм жерде, Шабанбай селосынан ОБ-қа 17,8 шм жерде, Жіңішке селосынан СБ-қа 14,0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3В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1,23 шм жерде, Жіңішке селосынан СБ-қа 17,8 шм жерде, Шабанбай селосынан ОБ-қа 13,6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4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СБ-қа 18,9 шм жерде, Шабанбай селосынан ОБ-қа 15,4 шм жерде, Беғазы селосынан ОБ-қа 1,3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5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ОБ-қа 0,6 шм жерде, Беғазы селосынан ОБ-қа 1,55 шм жерде, Жіңішке селосынан СБ-қа 19,1 шм жерде, Шабанбай селосынан ОБ-қа 15,4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6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СБ-қа 1,83 шм жерде, Жіңішке селосынан БСБ-қа 19,3 шм жерде, Шабанбай селосынан ОБ-қа 15,8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7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1,5 шм жерде, Жіңішке селосынан БСБ-қа 19,0 шм жерде, Шабанбай селосынан ОБ-қа 16,1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8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1,3 шм жерде, Жіңішке селосынан СБ-қа 18,9 шм жерде, Шабанбай селосынан ОБ-қа 16,1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9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3,5 шм жерде, Жіңішке селосынан СБ-қа 19,0 шм жерде, Шабанбай селосынан ОБ-қа 16,6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10 қорымы, қола дәуірі,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өзенінің сол жақ жағасында, Беғазы селосынан О-ке 4 шм жерде, Жіңішке селосынан БСБ-қа 19,1 шм жерде, Шабанбай селосынан ОБ-қа 17,5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Бөгеу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4,93 шм жерде, Беғазы селосынан СШ-қа 11,2 шм жерде, Сона селосынан СБ-қа 19,0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Бөгеу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4,95 шм жерде, Беғазы селосынан СШ-қа 11,2 шм жерде, Сона селосынан СБ-қа 19,1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Бөгеу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5,74 шм жерде, Беғазы селосынан СШ-қа 10,8 шм жерде, Сона селосынан СБ-қа 18,4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Бөгеу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4,66 шм жерде, Беғазы селосынан СШ-қа 12,4 шм жерде, Сона селосынан СБ-қа 18,4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Қызылжал қорғандар- қоршаулар тобы,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СБ-қа 2,07 шм жерде, Беғазы селосынан ШОШ-қа 16,1 шм жерде, Сона селосынан ОБ-қа 10,7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14 шм жерде, Сона селосынан СБ-қа 8,4 шм жерде, Жіңішке селосынан ССБ-қа 11,9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16 шм жерде, Сона селосынан БСБ-қа 6,47 шм жерде, Жіңішке селосынан С-ке 10,7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13,6 шм жерде, Сона селосынан СБ-қа 9,07 шм жерде, Жіңішке селосынан ССБ-қа 14,3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5,41 шм жерде, Сарытерек селосынан СШ-қа 18,4 шм жерде, Жіңішке селосынан БОБ-қа 1,6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5,85 шм жерде, Сарытерек селосынан СШ-қа 18,0 шм жерде, Жіңішке селосынан БОБ-қа 14,5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Итөлген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О-ке 1,89 шм жерде, Беғазы селосынан СШ-қа 12,9 шм жерде, Сона селосынан СБ-қа 21,8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Итөлген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ОБ-қа 1,67 шм жерде, Беғазы селосынан СШ-қа 13,2 шм жерде, Сона селосынан СБ-қа 22,4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Итөлген 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ОБ-қа 1,5 шм жерде, Беғазы селосынан СШ-қа 13,3 шм жерде, Сона селосынан СБ-қа 22,4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Итұшқан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БСБ-қа 3,27 шм жерде, Қосабай селосынан ОШ-қа 14,5 шм жерде, Сарытерек селосынан ССБ-қа 23,0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Итұшқан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БОБ-қа 2,8 шм жерде, Қосабай селосынан ОШ-қа 15,2 шм жерде, Сарытерек селосынан ССБ-қа 22,5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Итұшқан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БСБ-қа 2,94 шм жерде, Қосабай селосынан ОШ-қа 14,9 шм жерде, Сарытерек селосынан ССБ-қа 22,7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Жүндіоба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9,78 шм жерде, Сона селосынан БСБ-қа 16,8 шм жерде, Шабанбай селосынан ОШ-қа 8,46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Кенелі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БСБ-қа 17,5 шм жерде, Беғазы селосынан СБ-қа 22,1 шм жерде, Ақтоғай селосынан СШ-қа 17,0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6,67 шм жерде, Жіңішке селосынан СБ-қа 17,7 шм жерде, Шабанбай селосынан ООБ-қа 8,31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тас жүйектері,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1,15 шм жерде, Сона селосынан ОБ-қа 24,1 шм жерде, Шабанбай селосынан ОБ-қа 13,7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Қарамеңде қорғаны,ЕТҒ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ССБ-қа 5,14 шм жерде, Беғазы селосынан СБ-қа 31,0 шм жерде, Қосабай селосынан БОБ-қа 15,9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Қарамеңде қорымы,ЕТҒ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ССБ-қа 6,11 шм жерде, Беғазы селосынан СБ-қа 31,0 шм жерде, Қосабай селосынан Б-қа 15,5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ССШ-қа 2,63 шм жерде, Шабанбай селосынан ООБ-қа 12,2 шм жерде, Жіңішке селосынан СБ-қа 17,5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1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ССБ-қа 2,33 шм жерде, Шабанбай селосынан ОБ-қа 12,8 шм жерде, Жіңішке селосынан СБ-қа 18,5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2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2,6 шм жерде, Шабанбай селосынан ОБ-қа 12,5 шм жерде, Жіңішке селосынан СБ-қа 18,5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4 қорымы,қола дәуірі,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3,9 шм жерде, Шабанбай селосынан ОБ-қа 11,0 шм жерде, Жіңішке селосынан СБ-қа 18,1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5 қорымы,қола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4,61 шм жерде, Шабанбай селосынан ОБ-қа 10,2 шм жерде, Жіңішке селосынан СБ-қа 18,0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7,5 шм жерде, Жіңішке селосынан СБ-қа 15,7 шм жерде, Беғазы селосынан СШ-қа 9,67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ОБ-қа 7,4 шм жерде, Жіңішке селосынан СБ-қа 16,0 шм жерде, Беғазы селосынан СШ-қа 9,46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құрбандық шалу орны,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4,57 шм жерде, Шабанбай селосынан ООБ-қа 10,4 шм жерде, Сона селосынан БОБ-қа 21,8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4,21 шм жерде, Шабанбай селосынан ООБ-қа 11,0 шм жерде, Сона селосынан БОБ-қа 21,5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4,2 шм жерде, Шабанбай селосынан О-ке 11,2 шм жерде, Сона селосынан БОБ-қа 21,0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СБ-қа 17,2 шм жерде, Ақтоғай кентінен СШ-қа 15,3 шм жерде, Шабанбай селосынан ОБ-қа 16,5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фермасынан Б-қа 3 шм жерде, Беғазы селосынан СБ-қа 18,3 шм жерде, Шабанбай селосынан ОБ-қа 19,3 шм жерде, Ақтоғай кентінен СШ-қа 12,4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СБ-қа 18,9 шм жерде, Шабанбай селосынан ОБ-қа 19,9 шм жерде, Ақтоғай селосынан СШ-қа 11,8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1 қорымы, қола дәуірі,ЕТҒ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БСБ-қа 1 шм жерде, Сона селосынан ОБ-қа 11,5 шм жерде, Беғазы селосынан ОШ-қа 16,6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СБ-қа 1,93 шм жерде, Сона селосынан ОБ-қа 11,9 шм жерде, Беғазы селосынан ОШ-қа 15,7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Күзеуай қорымы,ЕТҒ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ССШ-қа 7,51 шм жерде, Сона селосынан БСБ-қа 22,0 шм жерде, Шабанбай селосынан ООБ-қа 7,3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Арамтас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8,3 шм жерде, Жіңішке селосынан СБ-қа 15,5 шм жерде, Шабанбай селосынан ОШ-қа 8,40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0,6 шм жерде, Сарытерек селосынан ССШ-қа 21,3 шм жерде, Жіңішке селосынан БСБ-қа 17,8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Қайыншілік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5,1 шм жерде, Сона селосынан БОБ-қа 19,6 шм жерде, Шабанбай селосынан ООШ-қа 11,6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Қарағандыөзек3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1,5 шм жерде, Беғазы селосынан СШ-қа 13,7 шм жерде, Сона селосынан СБ-қа 21,2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Қарақұл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12,2 шм жерде, Сарытерек селосынан СБ-қа 14,6 шм жерде, Жіңішке селосынан ОБ-қа 25,9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18,5 шм жерде, Сарытерек селосынан СБ-қа 5,62 шм жерде, Жіңішке селосынан ОБ-қа 26,7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шығыс-солтүстік-шығысқа (әрі қарай ШСШ) 21,2 шм жерде, Беғазы селосынан СБ-қа 27,4 шм жерде, Жіңішке селосынан ССБ-қа 16,5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Кезеген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ООБ-қа 7,75 шм жерде, Беғазы селосынан СШ-қа 8,09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Қосқызыл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СБ-қа 4,8 шм жерде, Сарытерек селосынан ССБ-қа 24,5 шм жерде, Шабанбай селосынан ОБ-қа 14,5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Құланшат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селосынан ОБ-қа 4,15 шм жерде, Беғазы селосынан СБ-қа 19,0 шм жерде, Ақтоғай кентінен СШ-қа 11,2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5,5 шм жерде, Сона селосынан ББО-ке 20,9 шм жерде, Шабанбай селосынан ООБ-қа 9,66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5,8 шм жерде, Сона селосынан ББО-ке 20,8 шм жерде, Шабанбай селосынан ООБ-қа 9,35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1 қорымы,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5,98 шм жерде, Сона селосынан БОБ-қа 20,6 шм жерде, Шабанбай селосынан ООШ-қа 9,35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5,1 шм жерде, Сона селосынан БОБ-қа 21,2 шм жерде, Шабанбай селосынан ООБ-қа 10,1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5,2 шм жерде, Сона селосынан БОБ-қа 21,3 шм жерде, Шабанбай селосынан ООБ-қа 9,81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Сармантай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14,4 шм жерде, Сарытерек селосынан СШ-қа 13,3 шм жерде, Жіңішке селосынан ОБ-қа 13,9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Сармантай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СШ-қа 15,4 шм жерде, Беғазы селосынан ОШ-қа 14,1 шм жерде, Жіңішке селосынан ОБ-қа 11,8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Сармантай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14,1 шм жерде, Сарытерек селосынан СШ-қа 14,2 шм жерде, Жіңішке селосынан ОБ-қа 13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ШОШ-қа 7 шм жерде, Беғазы селосынан СБ-қа 21,2 шм жерде, Шабанбай селосынан ОБ-қа 25,4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ШОШ-қа 7,5 шм жерде, Беғазы селосынан СБ-қа 20,6 шм жерде, Шабанбай селосынан ОБ-қа 24,6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ШОШ-қа 8,6 шм жерде, Беғазы селосынан СБ-қа 19,6 шм жерде, Шабанбай селосынан ОБ-қа 23,8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шеткі тұрғын үйлерінен СШ-қа 250м жерде, Беғазы селосынан ООБ-қа 21,3 шм жерде, Жіңішке селосынан ОБ-қа 26,3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С-ке 2,46 шм жерде, Беғазы селосынан ООБ-қа 20,3 шм жерде, Жіңішке селосынан ОБ-қа 25,6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ССБ-қа 3,06 шм жерде, Беғазы селосынан ООБ-қа 19,7 шм жерде, Жіңішке селосынан ОБ-қа 25,8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11,6 шм жерде, Жіңішке селосынан ОБ-қа 7,41 шм жерде, Шабанбай селосынан ОШ-қа 21,3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ССБ-қа 615 м жерде, Жіңішке селосынан СШ-қа 11,3 шм жерде, Шабанбай селосынан ОШ-қа 21,9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1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ОШ-қа 303 м жерде, Жіңішке селосынан СШ-қа 11,0 шм жерде,Шабанбай селосынан ОШ-қа 22,7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2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ССБ-қа 789 м жерде, Жіңішке селосынан СШ-қа 11,7 шм жерде, Шабанбай селосынан ОШ-қа 21,4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3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ОШ-қа 0,640 шм жерде, Жіңішке селосынан СШ-қа 11,3 шм жерде, Шабанбай селосынан ОШ-қа 23,4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ОШ-қа 0,840 шм жерде, Жіңішке селосынан СШ-қа 11,1 шм жерде, Шабанбай селосынан ОШ-қа 23,7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Тарасу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ССШ-қа 20,3 шм жерде, Сона селосынан ССБ-қа 11,3 шм жерде, Шабанбай селосынан БСБ-қа 16,4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Тарасу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ССШ-қа 20,1 шм жерде, Сона селосынан ССБ-қа 11,7 шм жерде, Шабанбай селосынан БСБ-қа 16,3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Тарасу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ССШ-қа 19,9 шм жерде, Сона селосынан ССБ-қа 11,7 шм жерде, Шабанбай селосынан БСБ-қа 15,9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Б-қа 14,1 шм жерде, Сона селосынан СБ-қа 11,3 шм жерде, Жіңішке селосынан С-ке 18,1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2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Ш-қа 14 шм жерде, Сона селосынан СБ-қа 11,2 шм жерде, Жіңішке селосынан С-ке 18,2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Ш-қа 14,3 шм жерде, Сона селосынан СБ-қа 11,3 шм жерде, Жіңішке селосынан С-ке 18,6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Ш-қа 13,8 шм жерде, Сона селосынан СБ-қа 18,4 шм жерде, Жіңішке селосынан С-ке 11,4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Ш-қа 13,6 шм жерде, Сона селосынан СБ-қа 13,1 шм жерде, Жіңішке селосынан С-ке 20,1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Ш-қа 27,2 шм жерде, Сона селосынан О-ке 20,5 шм жерде, Жіңішке селосынан ОШ-қа 15,2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Ш-қа 27,4 шм жерде, Сона селосынан О-ке 19,3 шм жерде, Жіңішке селосынан СШ-қа 14,4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Ш-қа 26,8 шм жерде, Сона селосынан О-ке 19,3 шм жерде, Жіңішке селосынан СШ-қа 14,7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Ш-қа 26,5 шм жерде, Сона селосынан О-ке 19,1 шм жерде, Жіңішке селосынан СШ-қа 14,2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5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селосынан Ш-қа 27,5 шм жерде, Сона селосынан О-ке 19,3 шм жерде, Жіңішке селосынан СШ-қа 14,3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3,86 шм жерде, Беғазы селосынан СШ-қа 12,1 шм жерде, Сона селосынан СБ-қа 19,5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ССШ-қа 1,99 шм жерде, Беғазы селосынан СШ-қа 16,8 шм жерде, Сона селосынан СБ-қа 22,8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Шоқпартас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ООШ-қа 3,53 шм жерде, Беғазы селосынан СШ-қа 11,7 шм жерде, Сона селосынан СБ-қа 20,5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Шоқпартас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ООШ-қа 3,42 шм жерде, Беғазы селосынан СШ-қа 11,9 шм жерде, Сона селосынан СБ-қа 20,4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Шоқпартас 1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ООШ-қа 3,8 шм жерде, Беғазы селосынан СШ-қа 11,6 шм жерде, Сона селосынан СБ-қа 20,2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Шолакеспе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кентіненШ-қа 22,6 шм жерде, Сарытерек селосынан С-ке 29,4 шм жерде, Беғазы селосынан СБ-қа 8,74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Шолакеспе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Ш-қа 21,8 шм жерде, Сарытерек селосынан С-ке 28,6 шм жерде, Беғазы селосынан СБ-қа 8,28,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 арыс" мүсіндік композициясы (Ә.Бөкейханов, Ж.Ақбаев, Ә.Ермеков,), 1998ж. мүсінші Ж.Қалиев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кенті, орталық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"Талдыбейіт" Бөкейхановтардың зираты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ШОШ-қа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селосынан О-ке 14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Айнан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Машақ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Жәмші селосынан 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 би кесенесі, XVIII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С-ке 11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сағана 2 Айыртас,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Ш-қа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Тобышақ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Ш-қа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Торақ батыр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селосынан О-ке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Қарамеңде би кесенесі, ХVІІІғ.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кентіненС-ке 5 шм жерде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кенті көпірінен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Монументальды ұшақ, 1980ж.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 кіреберісте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 жерде Балқаш қаласы басталған" монументі, 1931ж. Авторы В.К.Кузьмин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Балқаш-Шашубай автожолынан 5 шм жерде, Балқаш көлінің жағасындағы төбеде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майданында қаза болғандарғы арналған ескерткіш, 1941-1945жж. 1970ж. Авторлар Б.Мусат, А.Исмайылов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жағалауындағы төбе, Желтоқсан көшесі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В.Хоружейдің мүсіні, 1967ж. Авторлар: Н.А.Селидиевская, А.И.Селидиевский, А.П.Ярохин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тау-металлургия комбинатының аумағында, мыс балқыту зауыты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№48-80 локомотиві, 1967ж.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тау-металлургия комбинатына кіреберісінде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жер қойнауын алғашқы жарған бұрғы станогы, 1967ж.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алдында Қоңырат кентінің орталық алаңында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 жерде Кеңес Одағының батыры Миллер жұмыс істеген" мемориалды тақтасы орнатылған метцех ғимараты, 1967ж.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тау-металлургия комбинатының аумағында, мыс балқыту зауыты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Т-34 танкісі, 1978ж.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жағасында, Желтоқсан көшесі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 салған алғашқұрылысшыларға арналған ескерткіш ансамбль. 1968ж. Авторлар Б.Мусат, А.Исмайылов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қалалық орталық паркінің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"Прибалхашстрой" трест ұйымының 50 жылдығына арналған монумент, 1981ж. АвторА.Исмайылов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жағасында, Желтоқсан көшесі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ескерткіші, 2007ж. Мүсінші Ж.Қалиев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орталық алаң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селосынан Б-қа 4,7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жәшіктері,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селосы,Нұра өзенінің оң жақ жағасында, Қызылжар селосының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Хорошевское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селосынан ОБ-қа 17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ОШ-қа 5 шм жерде, Ащысу өзеніндегі көпірден СШ-қа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Алтынсу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өзенінің оң жақ жағасында, бөлімшеден ОШ-қа 7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Алтынсу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бөлімшеден ОШ-қа 4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кеніші,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О-ке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Ташық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ОШ-қа 3,5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ОБ-қа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ОБ-қа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Ақбалшықты қорым,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бөлімшеден СБ-қа 0,2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"Хорошевское"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селосынан О-ке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көпірден ОШ-қа 100 м жерде, Нұра өзенінің сол жақ жағасында, Самарқанд селосынан ОБ-қа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тауынан СШ-қа 4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кентінен Б-қа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кентінен 6 шм жерде, Құлса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селосы, Ащысу селосынан С-ке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Қуандыққозы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Мазардан ОШ-қа 600 м жерде, Ащысу теміржол бекетінен СШ-қа 4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кентінен Б-қа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тау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селосы, Нұра өзенінің сол жақ жағасында, Ащысу селосынан СШ-қа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СШ-қа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Съезтөбе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селосынанШ-қа 350 м жерде, Нұра өзенінің сол жақ жағасында, Ащысу теміржол бекетінен СШ-қа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селосы, Дермен қыстағынан С-ке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СБ-қа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кенті, Қарағанды-Қарқаралы автожолының 70 шм жерінде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теміржол бекетінен С-ке 3 шм жерде, Нұра өзенінің оң жақ жағасында,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теміржол бекетінен БСБ-қа 3,5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теміржол бекетінен БСБ-қа 3,5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селосынан ОБ-қа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кесенесі, 1993ж.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"Садық" фермасының жанында, Шалқар селосынан С-ке 25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Православиялық шіркеу ғимараты,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Аяпберген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селосынан С-ке 20 шм жерде, Аяпберген сайында, Садық қыстағынан СБ-қа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Сарыорман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кентінен (құс фабрикасы) СБ-қа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(Жартас) суқоймасының С жағасында, Жартас және Ақжар екі өзенінің құйылыс орыны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селосынан ОБ-қа 4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Довгуев алаңы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селосынан С-ке 6 шм жерде, Сарқырама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2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3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селосынан ОШ-қа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О-ке 5 шм жерде, Ащысу өзенінің сол жақ жағасында, Ащысу өзеніндегі көпірден Ш-қа 110 м жерде, Қарағанды-Қарқаралы автожолы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2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ОШ-қа 2 шм жерде, Ащысу суқоймасының бөгетінен ОБ-қа және 1,5 шм су ағымы бойынша төмен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Ташық 2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суқоймасынан ОБ-қа 1,5 шм жерде, Аюлы селосынан ООШ-қа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Жиендік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Ташық селосынан О-ке 1,5 шм жерде, Ащысу суқоймасынан ШОШ-қа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С-ке 2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қорымы, ЕТҒ, кейінгі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(Жартас) суқоймасының бөгетінен С-ке 800 м жерде, біратаулы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Құйылыс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(Жартас) суқоймасының бөгетінен ОШ-қа 700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селосынан С-ке 5 шм жерде, таулы-орман массивінің Сарқырама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Довгуев алаңындағы қорым,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селосынан С-ке 6 шм жерде, Сарқырама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1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ОБ-қа 5 шм жерде, Қарқаралы-Қарағанды автожолынан СШ-қа 2 шм жердегі автотұрақта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селосынан 5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сайында, Теміртау қаласынан О-ке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қаласынан Б-қа 10 шм жерде, Нұра өзенінің сол жақ жағасында, Самарқанд пен Тегісжол селоларының 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селосынан Ш-қа 1,5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Қарағанбас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қаласынан ОБ-қа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Темірқаш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селосынан ШОШ-қа 400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Темірқаш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2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өзенінің сол жақ жағасында, Нұра өзеніндегі көпірден ОШ-қа 500 м жерде, Самарқанд селосынан ОБ-қа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селосынан Ш-қа 1,2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селосынан Ш-қа 1,4 шм жерде, Ростовка 1 қонысынан 200 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селосынан СБ-қа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Аймағанбает қажы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селосы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алаңындағы қалақұрылысы ансамблі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Әкімдік ғимараты, 1938ж. Сәулетші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кітапхана қоса салынған тұрғын үй, 1938ж. Сәулетші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Баспахана қоса салынған тұрғын үй, 1938ж. Сәулетші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Облрадио қоса салынған тұрғын үй, 1938ж. Сәулетші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 қоса салынған тұрғын үй, 1938ж. Сәулетші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Октябрдің 50 жылдығы атындағы алаңның оң жақ бөлігіндегі қалақұрылысы ансамблі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А.Алиханов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кәсіподақтарды Кеңесінің ғимараты (Одақ үйі), 1965ж. Сәулетшілер: С.И.Мордвинцев және Ю.И.Василевич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А.Алиханов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сарқырамасы, 1968ж. Сәулетшілер К.Тен, В.Н.Цицын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А.Алиханов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басқармасының ғимараты, 1966ж. Сәулетшілер: С.И.Мордвинцев, Ю.И.Василевич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1942-1943жж. №3414 эвакогоспиталь болған ғимарат, 1938ж.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Маметова көшесі, 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1962-1963жж. А.Николаев, П.Попович, В.Терешкова және т.б. ғарышкерлерді қарсы алған әуежай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қалтарысы, 61/1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Кеншілер мәдениет үйінің ғимараты, 1950ж. Сәулетшілер И.И.Бреннер, Я.А.Яноша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К.С.Станиславский атындағы облыстық драма театрының ғимараты, 1962ж. Сәулетшілер Л.Е.Воробьев, А.М.Лифшиц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Н.Ә.Назарбаев даңғылы,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мектебінің ғимараты (бұрынғы Ленин КП АК ) 1958ж. Сәулетші Р.А.Сейдалин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Алалыкин көшесі,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"Қарағандыгипрошах" институтының ғимараты, 1952ж. Сәулетші А.Н.Кравец-Кравчевский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1941-1944жж. №3970/71 эвакогоспиталі (қазіргі Болашақ институты) орналасқан ғимарат 1938ж.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 көшесі,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1941-1944жж. №3970/71 эвакогоспиталі (қазіргі ҚММА филиалы) орналасқан ғимарат, 1941ж.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 көшесі,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1941-1944жж. №1776 эвакогоспиталі (қазіргі облыстық клиникалық емхана)орналасқан ғимарат, 1940ж.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"Шалқыма" концерттік залы ғимараты, одан Қарағандыда құрылған әскери бөлімдерді майданға аттандырған, 1939ж. Сәулетшілер Калмыков және Ритт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көшесі,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музыка мектебінің ғимараты, 1948ж. Сәулетші И.И.Бреннер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1941-1945жж. Қарағанды қаласы госпиталдерінде қаза болған 17 кеңес жауынгерлерінің ағайындар зираты, 1945ж.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зираты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1941-1942жж. №3972 эвакогоспиталі орналасқан қалалық емхананың хирургиялық корпусы ғимараты, 1941ж.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"Кеншілер даңқы" монументі, 1975ж. Мүсінші А.Билык. Сәулетші А.Малков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монументтікөнерқұрылысы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 (ШМҮ алаң алдында)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қонақ үйі, жерге қонғаннан кейін А.Николаев, В.Терешкова және т.б. ғарышкерлер тұрған, 1962ж.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Әбдіров атындағы спорт сарайының ғимараты, 1958ж. Сәулетші И.И.Райкина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Аппақ Байжанов ескерткіші, 1999ж. Автор Ю.Гуммель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Лободы көшесі, тарихи-өлкетану мұражайының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Г.Фогеллер ескерткіші, 1999ж. Автор А.П.Билык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40 жылдығы атындағы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ескерткіші, 1991ж. Сәулетші Р.Шнайдерман, Мүсіншілер Д.Досмағамбетов, О.Прокопьева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аланы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1932ж.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көшесі,12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 жылы қайғылы қаза болған, "Қарағандыкөмір" трестінің басқарушысы И.А.Костенко зираты, 1934ж.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атындағы шахта аймағы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кинотеатры, 1960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алау" архитектуралық-мемориалды даңқты ансамблі, 1975ж. Мүсінші Ж.Молдабаев, сәулетші Н.Қойшыбеков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паркі (А.Алиханов көшесі)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Ауғанстанда қаза болған жауынгерлер құрметіне арналған мемориалды кешен, 1990ж. Мүсінші Н.Новопольцев, сәулетші Ж.Әлтаев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жауынгер-интернационалистер паркі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"Қобыз" кешені, 2003ж. Мүсінші М.Қалқабаев, сәулетші В.Троценко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Н.Ә.Назарбаев даңғылы,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мүсіні. мүсінші Ж.Қалиев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"Сүйінші" мүсіндік-декоративті композициясы, 2003ж. Сәулетшілер: Ғ.Баймырза, Е.Шахиев, Қ.Жанәбілов, мүсінші Ж.Молдабаев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Этнопарк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ескерткіші, 2008ж. Мүсінші Ж.Молдабаев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атындағы қазақ драма театры ғимараты, 2008ж. Сәулетші Қ.Мұсаев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ескерткіші, 2008ж. Авторы Б.Әбішев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А.Құнанбаев ескерткіші, 2008ж. Авторы А.Нартов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 концерт залының алдындағы алаңда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орыс саяхатшысы Г.Н.Потанин тоқтаған үйі бар, қалақұрылысы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Бөкейханов көшесі,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 тобына кіретін кинопрокат ғимараты,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Бөкейханов көшесі,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 тобына кіретін қойма ғимараты,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Бөкейханов көшесі,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Көлбасы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Көлбасы селосынан БСБ-қа 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селосынан СШ-қа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 ауылынан СШ-қа 1 шм жерде, Қоянды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СБ-қа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селосынан ОШ-қа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селосынан ОШ-қа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7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селосынан ОШ-қа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8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селосынан СШ-қа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Бозеген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СБ-қа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Бозеген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Бозеген тауынан 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О-ке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ОШ-қа 0,6 шм жерде, қазіргі заман зират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Нүркен" қыстағынан СШ-қа 2,5 шм жерде, 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төбесінен ОБ-қа 1 шм жерде, 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1 қонысы,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С-ке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селосынан С-ке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өзеніндегі тас қоршаулары,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фермадан ООШ-қа, 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"Сарыжайлау" фермасы жанындағы қорған,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"Сарыжайлау" фермасынан Б-қа 1,5-2 шм жерде, 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өзеніндегі қорған тобы,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"Сарыжайлау" фермасынан СБ-қа 2,5 шм жерде, 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СШ-қа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С-ке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СШ-қа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қонысы,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О-ке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О-ке 1 шм жерде, Суықбұлақ қайнарында, орман көшетінің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Мәліксай үңгірі, тас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С-ке 1,5 шм жерде, Мәліксай сайында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ОБ-қа 1,5 шм жерде, Емхана қалашығынан О-ке 400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тауынан ОШ-қа 1,5 шм жерде, "Қызылту" қыстағы, Мамыраев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"Қызылту" қыстағынан ОБ-қа 0,3 шм жерде, Мамыраев селосы, Ақжол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"Қызылту" қыстағы, Мамыраев селосынан ОБ-қа, Ақжол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селосынан СБ-қа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Кеңестас 1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Кеңестас жартастарынан О-ке 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ОШ-қа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С-ке 0,9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ОБ-қа 0,35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Ш-қа 0,15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Ш-қа 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Кестелітас петроглифтері орналасқан 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селосынан СБ-қа 22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О-ке 0,8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Жамантас тас қоршаулары,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С-ке 0,15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Ш-қа 0,4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3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О-ке 4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О-ке 12 шм жерде, Бесоба селолық округі, Боқбасар зираты қасында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селосының шығыс төңірегінде,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селосынан Б-қа 2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селосынан ОБ-қа 5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Құлболды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СШ-қа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Асантөре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Ш-қа 11 шм жерде, Асан төре мазарынан Ш-қа 0,1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Сұлтанғазы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ОШ-қа 6-7 шм жерде, Сұлтанғазы мазарынан О-ке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Жібекшоқы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СШ-қа 3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қыстағынан ОШ-қа 3 шм жерде, Бесоба селосы,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ОБ-қа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ОБ-қа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фермасының жанындағы тас қоршаулары,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фермасынан Ш-қа 2 шм жерде, Жарлы өзенінен оң жақ жағасында, Т.Әубәкіров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ОБ-қа 3,5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СБ-қа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фермасынан ОБ-қа 1 шм жерде, Жарлы өзенінен сол жақ жағасында, Т.Әубәкіров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2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фермасынан ОБ-қа 1 шм жерде, Т.Әубәкіров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фермасының жанындағы, қорған және тас қоршау,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фермасынан Б-қа 1,5 шм жерде, Жарлы өзенінің сол жақ жағасында, Т.Әубәкіров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фермасының жанындағы қорған тобы,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фермасынан Ш-қа 2 шм жерде, Т.Әубәкіров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СШ-қа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1 қонысы,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селосының склад-фермасынан Ш-қа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ОШ-қа 4,5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СБ-қа 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ОШ-қа 4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10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13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11,5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3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10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9,5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12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8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7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7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Ш-қа 2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1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Ш-қа 4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2 тас қоршауы,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Көктал өзенінің төмен ағысымен 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Көктал өзенінің төменгі ағысымен 5,5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Көктал өзенінің төменгі ағысымен 6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СБ-қа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СБ-қа 4,3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ОБ-қа 4,5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СБ-қа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селосының О-тік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2,5 шм жерде, мазарлардан ОШ-қа 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3 шм жерде, мазарлардан ОБ-қа 0,1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3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3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4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ОБ-қа 2 шм жерде, мазарлардан ОШ-қа 1-2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5,5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5,5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Еңбексүйгіш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селосының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Бадыран тауынан СШ-қа 4 шм жерде, Бүркітті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О-ке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Ащыөзек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СБ-қа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Бөзінген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Бөзінген тауынан О-ке 0,5 шм жерде, Талды өзенінің сол жақ жағасында, Бүркітті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Ұпайыс қонысы,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СШ-қа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Ұпайыс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бекетінің жанындағы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өзеніндегі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қыстақ жанындағы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Қарағанды-Қарағайлы теміржолынан СШ-қа 1,5 шм жерде, Бүркітті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тұрағы,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ОШ-қа 0,8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Ш-қа 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1,2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көпірінен СШ-қа 2 шм жерде, Бүркітті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2 өзенінің жанындағы тас қоршауы,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Бозінген тауынан ОШ-қа 1 шм жерде, Бүркітті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СБ-қа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СБ-қа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Қ.Аманажолов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Әкімбек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СШ-қа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Домалақтас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8 шм жерде, Қызылкент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 қонысыже,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8,5 шм жерде, Қызылкент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Байшұра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Байшұра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7,2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Тасырбай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ШСШ-да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Тасырбай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Тасырбай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қоршауы,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СШ-қа11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4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қыстағынан, ОШ-қа 4 шм жерде,Мәди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1,5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О-ке 2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9,5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2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6,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Ш-қа 3,5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1,5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Тасшоқыр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ОШ-қа 11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селосынан О-ке 4 шм жерде, Арқалық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ОШ-қа 4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ОШ-қа 7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О-ке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О-ке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селосынан ОШ-қа 3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Нарбай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Абылайтау 1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Абылайтау 2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Жағалбайлы қыстағының жеке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1 жұптас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2 жұптас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өзені жағасындағы ортағасырлық қорым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1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"Тоқтар"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2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"Тоқтар"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қыстағының жанындағы қорғандар тобы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"Тоқтар"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Кеңдара шатқалындағы қорғандар тобы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"Тоқтар"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Құнанбай қажы мешіті,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Құнанбай қажы көшесі,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1848-1853жж. Абай тоқтаған үйі,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Құнанбай қажы көшесі,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Ақбандылардың қолынан қаза тапқан 78 коммунарлардың бауырластар зиратындағы мемориалды ансамбль, 1967ж. Мүсінші А.П.Билык, сәулетші Н.И.Малков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орталық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Жәнібековтың бейіті, 1961ж.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қалалық бейіт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Н.Әбдіровтің мүсіні, 1961ж. Мүсінші Н.Токарь, сәулетші М.Молданиязов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селосы, Мәдениет үйі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1918-1919 жж. СовДеп өзінің жұмысын жүргізген ғимарат, 1918ж.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Ә.Бөкейханов көшесі,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Мемориялдық кешен "Азалы ана", 1967 ж. Автор мүсінші А.П.Билык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орталық саябақ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М.Пришвин орыс жазушысы тоқтаған үйі, 1909ж.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Т.Әубәкіров көшесі,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Орманшының үйі,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Кімасар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ескерткіші, 1995ж. Автор Ж.Қалиев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селосы, орталық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ескерткіші, 1971ж.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Аққора селосының орталық алаңы, Аманжолов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композиторы Тәттімбет Қазанғапұлы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селосы, Т.Әубәкіров көшесі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Шөже ақын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С-ке 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композиторы Тәттімбеттің зиратындағы кесене, 1962ж.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селосынан СШ-қа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Б-қа 658 м жерде, Абыз селосынан ОБ-қа 19,8 шм жерде, Бүркітті селосынан ОШ-қа 30,8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ОБ-қа 564 м жерде, Абыз селосынан ОБ-қа 19,8 шм жерде, Бүркітті селосынан ОШ-қа 31,0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СБ-қа 2,53 шм жерде, Абыз селосынан ОБ-қа 20,3 шм жерде, Бүркітті селосынан ОШ-қа 28,8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О-ке 2,94 шм жерде, Қамқор селосынан ШСШ-қа 10,5 шм жерде, Қызылту селосынан ШОШ-қа 17,5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О-ке 2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Қызылкент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11 шм жерде, Қызылкент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Көкплан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Б-қа 5 шм жерде, Көкплан қыстағынан СБ-қа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Жарқаш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 селосы ОБ-қа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Жарқаш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 селосы СБ-қа 3,5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Көкплан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ОБ-қа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қыстағынан Ш-қа 2,5 шм жерде, Бақты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1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қыстағынан Ш-қа 18 шм жерде, Бақты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2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қыстағынан СБ-қа 1 шм жерде, Бақты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1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ОШ-қа 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3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2 қорғаны,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3 қорғаны,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ОШ-қа 1 шм жерде,Мәди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қыстағынан ОШ-қа 0,5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1,5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7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ОШ-қа 8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Тасшоқыр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ООШ-қа 10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Тоқжігіт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Тоқжігіт қыстағынан ОБ-қа 2 шм жерде, Ақтасты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Б-қа 3 шм жерде терең шатқалда,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Егіндібұлақ-Сарытау тас жолының 19 шм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ООШ-қа 1,3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4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7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8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2,5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9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3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10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3,5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11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өзенінің құйылысынан ШСШ-қа 300 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12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өзені құйылысынан СШ-қа 600 мжерде,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жолдан Б-қа 500 м, Қарабұлақ шатқалында,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О-ке 15 шм жерде,Сарытау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СББ-қа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Б-қа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Б-қа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Б-қа 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Едірей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ОБ-қа 7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Б-қа 10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2,5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1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2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2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4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3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2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ОБ-қа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СБ-қа 0,7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Жанабас қыстағынан СШ-қа 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ОШ-қа 15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1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ОШ-қа 15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ООШ-қа 20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ООШ-қа 18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О-ке 4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6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қыстағынан ОБ-қа 1,5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фермасынан Б-қа 1,5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тас жол бойынша 20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фермасынан Б-қа 1 шм жерде, Балқантау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фермасынан Б-қа 1 шм жерде, Балқантау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О-ке 8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ОШ-қа 6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1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О-ке 4,5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ОШ-қа 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О-ке 4,5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қыстағынанОБ-қа 0,3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3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20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19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ОШ-қа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23 шм жерде,Сарытау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6 қорымы, қола,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7 қорымы, ЕТҒ,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21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8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9 қорымы, кейінгі қола,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фермасынан Б-қа 1 шм жерде,Сарытау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қонысы, қола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С-ке 1,7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қорымы, ЕТҒ,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СБ-қа 2,5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СШ-қа 1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2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С-ке 1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СШ-қа 3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СШ-қа 5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ОБ-қа 1,5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ОБ-қа 3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Ш-қа 2,5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Ш-қа 2,5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қоршауы,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ССШ-қа 8,5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Қызылшоқы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Ш-қа 4 шм жерде, Мәди селосынан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селосынан ОШ-қа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селосынан ОШ-қа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қыстақ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ОШ-қа 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 өзеніндегі көпірден О-ке 1,6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4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4,2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Бәпиұлы ескерткіші, 2007ж. Мүсінші Т.Махметов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Т.Әубәкіров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 мектебінің ғимараты, XІX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 селосы, орта мектептің қасында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Ежебай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Ежебай селосынан Б-қа 12 шм жерде, Жаңатоған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 мазары (Ақбейіт),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селосынан 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Құсбек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С-ке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селосынан СБ-қа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селосы, бейіт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Қалпе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Б-қа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Жамантай төре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селосы, бейіт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 төре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ОБ-қа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С-ке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Байгелді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Ш-қа 15 шм жерде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3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ОШ-қа 3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4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ОШ-қа 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селосынан СБ-қа 5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үңгірі,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ОШ-қа 26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2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ОШ-қа 26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3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ОШ-қа 26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4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ОШ-қа 26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5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ОБ-қа 5 шм жерде, Талдысай селосы,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селосынан О-ке 10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2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О-ке 100 м жерде,Қарақойын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5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ОБ-қа 1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6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ОБ-қа 1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1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СБ-қа 60 шм жерде, Колжаман өңірінен СШ-қа 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2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СБ-қа 25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3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ССБ-қа 25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8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қыстағының Б-қа 16 шм жерде, төбе шыңында,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9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СБ-қа 18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10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селосынан ОБ-қа 10 шм жерде, Қарақойын қыстағынан СБ-қа 18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2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селосынан ОБ-қа 10 шм жерде, төбе баурайында, Қарақойын қыстағынан СБ-қа 18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Бақалыбұлақ 1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Аққолқа селосынан СШ-қа 17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2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ОШ-қа 3 шм жерде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5 қорғандар тобы,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Ш-қа 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Энтузиазист 3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ауылынан ОБ-қа 1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Түменбек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ауылынан СБ-қа 1,5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Энтузиазист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 селосынан СБ-қа 1,5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Ахметауыл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ауылынан СБ-қа 1,5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Энтузиазист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ауылынан ОБ-қа 1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 селосынан ОБ-қа 5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селосынан С-ке 10 шм жерде, Черниговский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Черниговка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Черниговский селосынан ОБ-қа 16 шм жерде, Көбетей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Шекемен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Черниговский селосынан О-ке 10 шм жерде, Көбетей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селосынан ОБ-қа 8 шм жерде, Донской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селосынан ОБ-қа 4 шм жерде, Донской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селосынан ОБ-қа 15 шм жерде, Донской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селосынан СШ-қа 1,5 шм жерде, Захаровский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селосынан СШ-қа 4шм жерде, Захаровский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селосынан ОБ-қа 15 шм жерде, Донской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В.Кошетковжәне Н.Грибов ерлік жасаған жеріндегі"Алаулы трактористер" ескерткіші, 1962ж.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селосынан СШ-қа 10 шм жерде,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Н.Грибовтың зираты, 1962ж.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селосының орталық зиратында,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Н.Грибовтың ерлік жасаған тракторы, 1962ж.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селосының шыға берісінде,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Ақбекет мазары, XVIIIғ.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селосының аймағында,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селосынан С-ке 2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селосынан СШ-қа 1,5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Әли-Түсіп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селосы,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Биғабыл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Жанғабыл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 аумағында,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Әбілда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селосында,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Шоңмазары, XVIIIғ.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селосынан 18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селосынан БОБ-қа 300 м жерде,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селосынан ОШ-қа 18 шм жерде,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селосынан ОШ-қа 5 шм жерде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Баршынгүл мазары, ХХғ. басында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О-ке 1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Жанабек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селосының аумағында,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СБ-қа 17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Аққолқа селосынан СБ-қа 1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Құдабай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селосындағы қазіргі заман зираттары аумағында,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Шонжар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4,5 шм жерде, қазақ зиратының қоршауында,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4,5 шм жерде, қазақ зиратының қоршауында, Аршалы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4,5 шм жерде, қазақ зиратының қоршауында,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4,5 шм жерде, қазақ зиратының қоршауында,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Тоғыл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селосынан О-ке 35 шм жерде,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Иса-Қаймақ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Баршино селосынан С-ке 12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СШ-қа 2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1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Отарбай селосынан О-ке 7 шм жерде, Құланөтпес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2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Отарбай селосынан О-ке 7 шм жерде Құланөтпес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3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Отарбай селосынан О-ке 7 шм жерде Құланөтпес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Жаманкөң 1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ОШ-қа 15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Жаманкөң 2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ОШ-қа 15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Жаманкөң 3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ОШ-қа 15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Жаманкөң 4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ОШ-қа 15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1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селосынан О-ке 28 шм жерде, Соналы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2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селосынан О-ке 28 шм жерде, Соналы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3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селосынан О-ке 28 шм жерде, Соналы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4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селосынан О-ке 28 шм жерде, Соналы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Үшқағыл селосынан ОШ-қа 25 шм жерде,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Хантыбай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С-ке 2 шм жерде,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мазары (Қарамола),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селосынан Ш-қа 200 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Қолбай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Б-қа 38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Б-қа 35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 мазары (Айдапкел),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Б-қа 40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селосындағы, Қызылүй орнынан 400 м жерде Талдысай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600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базасынан ОШ-қа 1,5 шм жерде, Кенетай өзені оң жақ жағасында Садовое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3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кентіндегі май зауытынан СШ-қа 200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1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кентінен СШ-қа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селосындағы егін алқабынан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С-ке 300 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СШ-қа 400 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ОБ-қа 500 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ОБ-қа 500 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селосынан СШ-қа 5 шм жерде, Озерное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селосынан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Литвинское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Б-қа 3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Литвинский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селосынан СШ-қа 150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Литвинский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Б-қа 3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ОБ-қа 1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Окольное селосынан СБ-қа 7 шм жерде, Қарағайлы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маңындағы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селосынан СШ-қа 2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селосынан ОБ-қа 2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Скобелевка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селосынан ОБ-қа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Скобелевка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селосынан ОБ-қа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Скобелевка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селосынан ОБ-қа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Скобелевка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селосынан ОБ-қа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селосынан С-ке 100 м жерде, Садовое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орыны,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селосындағы астық қоймасынан 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4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селосының астық қоймасынан шығысқа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қорған,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өзеніндегі қорған,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селосының мал базасынан СБ-қа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жартастар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селосының өзені арқылы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"Пионерская" неолит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селосынан СШ-қа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белгісінен ОБ-қа 700 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 3,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СБ-қа 1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 5,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СШ-қа 1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 6,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ОШ-қа 1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 7,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СШ-қа 1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2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СБ-қа 3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 бойыншаGPS: N 50.48.529 E 073.45.440 ALT418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(Литвинский) селосынан Б-қа 11 шм жерде, Озерное селосынан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селосынан ОБ-қа 8,4 шм жерде, Колхоз селосынан С-ке 3,5 шм жерде егістік алқабында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1 қорғаны,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селосынан Б-қа 7,7 шм жерде, Есіл демалыс базасынан БСБ-қа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 IV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селосынан СШ-қа 1 шм жерде, Пионер селосынан СБ-қа 2,6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IV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селосынан ОБ-қа 7,6 шм жерде, Есіл демалыс базасынан ОБ-қа 0,4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I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Б-қа 1,7 шм жерде, Осакаров-Садовое автожолынан ОБ-қа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II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6,6 шм жерде, Киевка-Осакаров жолынан ОШ-қа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Құндықтөбе II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ОШ-қа 2 шм жерде, электр жеткізу желісінен (әрі қарай ЭЖЖ) СШ-қа 0,2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 I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селосынан Ш-қа 2,3 шм жерде, Пионер селосынан СБ-қа 1,7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V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насос станциясынан Ш-қа 3,2 шм жерде, Қарағанды-Павлодар автожолынан ОШ-қа 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селосынан С-ке 7 шм жерде, Аюлы тауынан Ш-қа 5 шм жерде, Белоявка селосынан О-ке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6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5 шм жерде төбе бөктерінде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6 шм жерде, Майбұлақ жылғасының сол жақ жағасындағы биік төбешікте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бөлімшесінен ОБ-қа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бөлімшесінен ОБ-қа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6 шм жерде, биік төбеде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селосының 2 бөлімшесінен ОШ-қа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селосының 2 бөлімшесінен ОШ-қа 2 шм жерде, қос дөңде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3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2 шм жерде, 2 бөлімшеден ОШ-қа 1,7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4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2,7 шм жерде, 2 бөлімшеден ОШ-қа 2,3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5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ООБ-қа 5 шм жерде, 2 бөлімшеден О-ке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С-ке 20 шм жерде, Ахметауыл селосынан Б-қа 3,5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насос станциясынан СШ-қа 3,2 шм жерде, №15 насос станциясынан ССБ-қа 4 шм жерде, Борлы кенішінен ОШ-қа 14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насос станциясынан ОШ-қа 2,5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насос станциясынан СШ-қа 1,9 шм жерде, Ертіс-Қарағанды каналының оң жағасында, Борлы кенішінен ОШ-қа 12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Ертіс-Қарағанды каналының оң жағасынан С-ке 0,4 шм жерде, №16 насос станциясынан СШ-қа 3,6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Ертіс-Қарағанды каналынан СБ-қа 0,3 шм жерде, Родниковский селосы, аласа дөңнің үстінде, №16 насос станциясынан Ш-қа 4 шм жерде, Борлы кенішінен ОШ-қа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арасы аңғарында №16 насос станциясынан СШ-қа 4,7 шм жерде, Қарағанды-Павлодар автожолынан ОБ-қа 5 шм жерде, Борлы кенішінен ОШ-қа 15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насос станциясынан ОБ-қа 5 шм жерде, Төртқұдық кентінен ОШ-қа 6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насос станциясынан ОБ-қа 5,9 шм жерде, Төртқұдық кентінен ОШ-қа 6,3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насос станциясынан О-ке 3,7 шм жерде, Төртқұдық кентінен ОШ-қа 7,8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насос станциясынан ОБ-қа 3,4 шм жерде, Төртқұдық кентінен ООШ-қа 7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насос станциясынан СБ-қа 3,3 шм жерде, Төртқұдық кентінен 4,7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қыстағынан СБ-қа 0,3 шм жерде, Белодымовка қыстағынан О-ке 4,7 шм жерде, ЭЖЖ-нен ОБ-қа 0,5 шм жерде Дальний селосы,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қыстағынанан О-ке 4,8 шм жерде, Найзатас қыстағынан СБ-қа 0,3 шм жерде, ЭЖЖ-ден БСБ-қа 0,4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қоршалымы,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О-ке 4,2 шм жерде, Найзатас қыстағынан С-ке 1,2 шм жерде, Найзатас тауынан СШ-қа 0,5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Ақтүтінді қорым,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Б-қа 0,2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Ақтүтінді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ОБ-қа 0,5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Ақтүтінді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СБ-қа 0,8 шм жерде, Осакаров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Ақтүтінді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ОБ-қа 1,2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Сарыжал тауынан СБ-қа 800 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Сартқойған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ОШ-қа 1,8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Текей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СБ-қа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Текей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селосының 2 бөлімшесінен СБ-қа 3 шм жерде, Телман селосынан СБ-қа 6,3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Қобанды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ОБ-қа 3,6 шм жерде, Найзатас қыстағынан СБ-қа 3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Қобанды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қыстағынан Б-қа 1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Қобанды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қыстағынан С-ке 1 шм жерде, Белодымовка қыстағынан О-ке 4,4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Қойыс қоршалымы,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О-ке 2,5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Құндықтөбе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Сартқорған дөң бөктерінен ОБ-қа, Белодымовка қыстағынан ОБ-қа 2 шм жерде, ЭЖЖ-нен СШ-қа 0,2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СБ-қа 1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кентінен ОШ-қа 7 шм жерде, Шидерті кентінен С-ке 5 шм жерде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би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зираты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сарайының ғимараты, 1972ж. Авторы Б.Тальберг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көрермендер театр ғимараты (ЖКТ) 1956ж. Сәулетші А.Бардошевич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1933-1935жж. Қарлаг ІІХК (НКВД)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Школьная көшесі,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Еркімен жұмысқа алынғандарға арналған емхана, 1941ж. (қазіргі "Арман" (отбасы емдік амбулаториясы)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Школьная көшесі,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"Техника Үйі" Қарлаг ауылшаруашылық көрме кешені (қазіргі "КРЭК" ЖШС ғимараты), 1943ж.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Транспортная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Госпиталь, 1927ж. (қазіргі Долинка кенті, әкімшілік ғимараты)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Садовая көшесі, 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№61 атауы жоқ некрополь,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6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(1)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селосынан ОБ-қа 52 шм жерде, Сарыбұлақ өзенінің сол жақ жағасында, Мойынты кенттік әкімшілік (әрі қарай - к.ә)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(2)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селосынан ОБ-қа 52 шм жерде, Сарыбұлақ өзенінің сол жақ жағасында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СШ-қа 2,5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әйел мүсіні. Смай-Самқай некрополі (кесене),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селосынан 1,5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1-4 шм жерде, Нұраталды селосынан СШ-қа 27-29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ОБ-қа 29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ОБ-қа 26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Байбала селосынан СШ-қа 2 шм жерде, Талды өзенінің оң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 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ОБ-қа 14 шм жерде, Шопа өзенінің оң жақ жағасында,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СБ-қа 2 шм жерде,Бұғылы тауының СШ бөлігінде,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Ш-қа 26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тауының С бөлігінде, Шопа аңғарында,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 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ОБ-қа 25 шм жерде, Бұғылы тауының ОБ бөлігінде,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Байбала селосынан 1 шм жерде,Талды өзенінің оң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2,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Сеңкібай шатқалында, Талды өзенінің оң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тас үймелерінен құралған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СШ-қа 29,5 шм жерде, Талды өзенінің сол жақ жағасында (Сеңкібай шатқалында),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VI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Талды селосынан Ш-қа 12 шм жерде, Талды өзенінің сол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VIII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Талды селосынан Ш-қа 12,5 шм жерде, Талды өзенінің сол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IX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Талды селосынан Ш-қа 12,5 шм жерде, Талды өзенінің сол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Талды X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Талды селосынан Ш-қа 12,5 шм жерде, Талды өзенінің сол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Талды V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кесенесінен СШ-қа 2,7 шм жерде, Нұраталды селосынан СШ-қа 23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тас қоршаулардан Талды 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кесенесінен СШ-қа 2,7 шм жерде, Нұраталды селосынан СШ-қа 23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2 Талды 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СБ-қа 6,7 шм жерде, Талды селосынан СШ-қа 9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тас қоршаулардан (3) Талды III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селосынан ОБ-қа 3 шм жерде, Нұраталды селосынан Ш-қа 12 шм жерде, Ақкиік селосынан СШ-қа 3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IV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кесенесінен СШ-қа 2,7 шм жерде, Жаңажұрт селосынан Б-қа 7 шм жерде, Нұраталды селосынан СШ-қа 24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Бұғылы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 селосынан О-ке 9 шм жерде, Шерубай-Нұра өзенінен Б-қа 4 шм жерде, Ақсу селосынан Б-қа 6,5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тауының С бөлігі, Шопа өзенінің аңғарында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кесенесінен СШ-қа 2,7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(2)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Шқа 4 шм жерде, Ақкиік селосынан Б-қа 4 шм жерде, Талды өзенінің оң жақ жағасында,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Байбала селосынан СШ-қа 8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Байбала селосынан СШ-қа 13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қоршауларынан құралған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Байбалы селосынан СШ-қа 13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Ақбауыр селосынан Б-қа 16 шм жерде, Қызылту селосынан СБ-қа 8 шм жерде, Қазықұрт тауынан С-ке 7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қорғандары(5),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Ақбауыр селосынан Б-қа 9 шм жерде, Қызылту селосынан СБ-қа 8 шм жерде, Қазықұрт тауынан С-ке 7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Сақиналы қоршауларынан құралған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селосынан О-ке 1 шм жерде, Ақбауыр селосынан СБ-қа 10 шм жерде, Серек тауынан О-ке 4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қорым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Ақбауыр селосынан С-ке 10 шм жерде, Байбала селосынан Ш-қа 14 шм жерде, Жаман Қойтас тауынан Б-қа 3 шм жерде, Ақшоқы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селосынан СШ-қа 10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селосынан ОШ-қа 5 шм жерде, Ақбауыр селосынан ОШ-қа 8 шм жерде, Байқасқа өзенінен С-ке 1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құралған БылқылдақІІІ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ОШ-қа 5,5 шм жерде, Ақбауыр селосынан ОШ-қа 8,8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тас қоршаулардан құралған БылқылдақІ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ОШ-қа 5,5 шм жерде, Ақбауыр селосынан ОШ-қа 8,8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тас қоршалымы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ОШ-қа 4 шм жерде, Ақбауыр селосынан ОШ-қа 7,2 шм жерде, Байқасқа өзенінің баурайында,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тас қоршаулардан құралған БұғылыІІ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селосынан СШ-қа 20 шм жерде, Бұғылы тау бөктерінің С бөлігінде, Деріпсал селосынан О-ке 10 шм жерде, Краснополянский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селосынан СШ-қа 20 шм жерде, Бұғылы тау бөктерінің С бөлігінде, Деріпсал селосынан О-ке 10 шм жерде, Краснополянский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селосынан СШ-қа 20 шм жерде, Бұғылы тау бөктерінің С бөлігінде, Деріпсал селосынан О-ке 10 шм жерде, Краснополянский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теміржол бекетінен СШ-қа 45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БОБ-қа 35 шм жерде, Сарыбұлақ өзенінің сол жақ жағасында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қонысы,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20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 (5),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20 шм жерде, көл маңында,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Елшібек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20 шм жерде, Үшқызыл селосынан О-ке 2,5-3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18 шм жерде, Киіксу шатқалында,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мүсіндер мен қоршаулар,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22 шм жерде, Елшібек шатқалында,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С-ке 2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С-ке 2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С-ке 2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Қорғандары(7),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С-ке 2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15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(тас) дәуірінің тұрағы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15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селосынан О-ке 3 шм жерде, Ақжал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тас үймелерінен құралған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селосынан О-ке 3 шм жерде, Ақжал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селосынан О-ке 45 шм жерде, Ақжал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(тас) дәуірінің тұрағы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селосынан О-ке 27 шм жерде, Ақжал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Сақиналы қоршалым,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теміржол бекетінен СШ-қа 16 шм жерде,Арқарлы жотасының бөктерінде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Көктенкөл селосынан Ш-қа 9 шм жерде, Көктенкөл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 теміржол бекетінен Б-қа 10 шм жерде, Жаман-Сарысу өзенінің сол жақ жағасында, Өспен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қолтаңба,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Көктенкөл көлінің ОБ жағасында, Көктенкөл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ОБ-қа 18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СШ-қа 6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СШ-қа 12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ОБ-қа 10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ОБ-қа 30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30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28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қоршаулардан құралған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 кенішінен 7 шм жерде, Шажағай өзені аңғарында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қорашалымдардан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ООБ-қа 30 шм жерде, Ағадыр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ОШ-қа 54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Аксу-Аюлы ІІ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СШ-қа 35 шм жерде, Шерубай Нұра өзенінің сол жақ жағасында,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теміржол бекетінен СШ-қа 45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СШ-қа 5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тас үймелерінен құралған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ОШ-қа 13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20 шм жерде, Шерубай Нұра өзенінің сол жақ жағасында,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43 шм жерде, Шерубай Нұра өзенінің сол жақ жағасында, Қарқалы шатқалында,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45 шм жерде, Саршы жотасының жанында,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жолының сол жағында 13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жолының сол жағында 4-11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О-ке 20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Ш-қа 2 шм жерде, Шопа өзенінің аңғарында,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селосынан ОБ-қа 10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Есбай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Қармыс селосынан СБ-қа 3 шм жерде, Шет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кесене№39,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селосынан ОБ-қа 12 шм жерде, Батық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кентінен О-ке 12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мүсіні, 1973ж.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Өспен селосы, Өспен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К.Мыңбаевтың қоладан жасалған мүсіні, 1975ж.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Байжиен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ат фермасынан ОШ-қа 27 шм жерде,Шығажай өзенінің сол жақ жағасында, Қызылтау селосынан О-ке 80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Жантақ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ОШ-қа 28 шм жерде, Қызылтау селосынан О-ке 81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Алтыбай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ОБ-қа 22 шм жерде, Қызылтау селосынан ОБ-қа 91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Күмбезді кесене,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59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Үйсін батыр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С-ке 1,5 шм жерде,Шығажай өзенінің сол жақ жағасында, Қызылтау селосынан О-ке 67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Киіз бейнесіндегі кесене,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50 шм жерде, Қалмаққырған шатқалында,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ОБ-қа 1 шм жерде, Қызылтау селосынан О-ке 65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Үйсінбай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ОБ-қа 15 шм жерде, Қызылтау селосынан О-ке 84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45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Төлеубек кесенесі №3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селосынан Ш-қа 7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Күмбезді кесене,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ОБ-қа 20 шм жерде, Шығажай өзенінің сол жақ жағасында. Қызылтау селосынан О-ке 88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Тілеп Қағанақұлы кесенесі №1,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О-ке 75 шм жерде, Шығажай өзенінің жағасында,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№3,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О-ке 75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Олжадаулен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селосынан СШ-қа 16 шм жерде, Тағылы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селосынан СШ-қа 13 шм жерде, Тағылы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Жаманбала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кентінен ОШ-қа 5 шм жерде, Қайрақты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Ақмағанбет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кентінен ОШ-қа 10 шм жерде, Қайрақты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Тыным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ОШ-қа 1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Құлпытас №137, Тоқал некрополі,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20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Зылиха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1,5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жоқкесене №136,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21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Меден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20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кезінде қаза болған Ағадырлықтарға арналған монументальды ескерткіш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кентінің аудандық агроөнеркәсіптік бірлестік (әрі қарай ААӨБ) ғимараты алдында, Ағадыр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обелисі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кентінің кітапхана ғимараты алдында, Ағадыр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кесене №5,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селосынан СШ-қа 22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Құлпытас №68,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ОШ-қа 8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№ 38,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селосынан ОБ-қа 9 шм жерде, Батық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некрополі,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6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некрополі,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52 шм жерде,Сарыбұлақ өзенінің сол жақ жағасында,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Көпбейіт кесенесі,. атауы жоқ кесене №131,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8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 селосынан ОШ-қа 8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Манақа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селосынан Ш-қа 16 шм жерде, Ақтау тауынан ССШ-қа 12 шм жерде, Манақа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Манақа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селосынан Ш-қа 17 шм жерде, Ақтау тауынан ССШ-қа 11 шм жерде, Манақ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 бекінісінен Ш-қа 1 шм жерде, Ақтау тауынан ССШ-қа 8 шм жерде, Манақ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Манақа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 бекінісінен О-ке 1,5 шм жерде, Ақтау тауынан ССШ-қа 8,5 шм жерде, Манақа өзенінің сол жақ жағасы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Талды-Манақа 1 "Мұртты"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тауы бөктерінің ОШ, Талды-Манақа өзенінің оң жақ жағасы, Жаңаарқа Дарат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Талды-Манақа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тауы бөктерінің ОШ, Талды-Манақа өзенінің оң жақ жағасында, Жаңаарқа -Дарат тас жолының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Талды-Манақа 3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тауынан ШОШ-қа 4 шм жерде, Талды-Манақа өзенінің сол жақ жағасы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Талды-Манақа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тауынан ОШ-қа 6 шм жерде, Талды-Манақа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1 қорымы, әр түрлі уақытта (ЕТҒ, этнографиялық уақыт)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8 шм жерде, Қоңыртөбе қыстағынан Б-қа 6 шм жерде, Солтүстік Қызылтау тауының Б бөктері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2 қорғаны екі,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9 шм жерде, Қоңыртөбе қыстағынан Б-қа 7 шм жерде, Солтүстік Қызылтау тауының Б бөктері,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алымды кеніші,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10 шм жерде, Қоңыртөбе қыстағынан батысқа 9 шм жерде, Солтүстік Қызылтау тауының Б бөктері,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V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15 шм жерде, Қызылтау селосынан Б-қа 18 шм жерде, Қоңыртөбе қыстағынан ОБ-қа 12 шм жерде, Солтүстік Қызылтау тауының Б бөктері,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15 шм жерде, Қызылтау селосынан Б-қа 18 шм жерде, Қоңыртөбе қыстағынан ОБ-қа 12 шм жерде, Солтүстік Қызылтау тауының Б бөктері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12 шм жерде, Алабас қыстағынан ООБ-қа 15 шм жерде, Қызылтау селосынан Бқа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III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12 шм жерде, Алабас қыстағынан ООБ-қа 15 шм жерде, Қызылтау селосынан Б-қа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IV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12 шм жерде, Алабас қыстағынан ООБ-қа 15 шм жерде, Қызылтау селосынан Б-қа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Ббөктері, Қоңыртөбе қыстағынан ОБ-қа 12 шм жерде, Алабас қыстағынан ООБ-қа 15 шм жерде, Қызылтау селосынан Б-қа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3 қорғандары, (15 қорғандар)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12 шм жерде, Алабас қыстағынан ООБ-қа 15 шм жерде, Қызылтау селосынан Б-қа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Қоңыртөбе 4,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15 шм жерде, Алабас қыстағынан ООБ-қа 20 шм жерде, Қызылтау селосынан Б-қа 16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5 қорған қалауы,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14 шм жерде, Алабас қыстағынан ООБ-қа 18 шм жерде, Қызылтау селосынан Б-қа 17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6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тауынан ОБ-қа 4 шм жерде, Қоңыртөбе қыстағынан ОБ-қа 20 шм жерде, Қызылтау селосынан Б-қа 16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1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тауынан ОБ-қа 5,6 шм жерде, Қызылтау селосынан Б-қа 19,2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тауынан ОБ-қа 7,3 шм жерде, Қызылтау селосынан Б-қа 19,3 шм жерде, 2 бөлімшеден СБ-қа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Атасу-III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24,3 шм жерде, 2 бөлімшеден СБ-қа 11,6 шм жерде, Қаратөбе тауынан ОБ-қа 9,3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Атасу-II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24,3 шм жерде, 2 бөлімшеден СБ-қа 11,6 шм жерде, Қаратөбе тауынан СБ-қа 9,3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Атасу-I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24,3 шм жерде, 2 бөлімшеден СБ-қа 11,6 шм жерде, Қаратөбе тауынан СБ-қа 9,3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22,4 шм жерде, 2 бөлімшеден ООБ-қа 11,4 шм жерде, Қаратөбе тауынан С-ке 5,4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7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22,4 шм жерде, 2 бөлімшеден ООБ-қа 11,4 шм жерде, Қаратөбе тауынан С-ке 5,4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қорымы (некрополь), этнографиялық уақыт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22,4 шм жерде, 2 бөлімшеден ООБ-қа 10,9 шм жерде, Қаратөбе тауынан С-ке 6,1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22,7 шм жерде, 2 бөлімшеден ООБ-қа 11,1 шм жерде, Қаратөбе тауынан СБ-қа 6,2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4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22,7 шм жерде, 2 бөлімшеден ООБ-қа 11,1 шм жерде, Қаратөбе тауынан СБ-қа 6,2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5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22,7 шм жерде, 2 бөлімшеден ООБ-қа 11,1 шм жерде, Қаратөбе тауынан СБ-қа 6,1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1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23,4 шм жерде, 2 бөлімшеден ООБ-қа 11,2 шм жерде, Қаратөбе тауынан СБ-қа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23,5 шм жерде, 2 бөлімшеден ООБ-қа 11,3 шм жерде, Қаратөбе тауынан С-ке 7,2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23,7 шм жерде, 2 бөлімшеден ООБ-қа 11,3 шм жерде, Қаратөбе тауынан С-ке 7,3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некрополі, этнографиялық уақыт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23,7 шм жерде, 2 бөлімшеден ООБ-қа 11,3 шм жерде, Қаратөбе тауынан СБ-қа 7,6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23,7 шм жерде, 2 бөлімшеден ООБ-қа 11,3 шм жерде, Қаратөбе тауынан СБ-қа 7,6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24,3 шм жерде, 2 бөлімшеден ОБ-қа 11,6 шм жерде, Қаратөбе тауынан СБ-қа 9,3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Ақмұстафа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29,5 шм жерде, 2 бөлімшеден ОБ-қа 16,5 шм жерде, Қаратөбе тауынан БСБ-қа 10,9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Ақмұстафа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29,5 шм жерде, 2 бөлімшеден ОБ-қа 16,5 шм жерде, Қаратөбе тауынан БСБ-қа 10,9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Ақмұстафа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29,5 шм жерде, 2 бөлімшеден ОБ-қа 16,5 шм жерде, Қаратөбе тауынан БСБ-қа 10,9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Ақмұстафа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29,5 шм жерде, 2 бөлімшеден ОБ-қа 16,5 шм жерде, Қаратөбе тауынан БСБ-қа 10,9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6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29,6 шм жерде, 2 бөлімшеден ОБ-қа 16,7 шм жерде, Қаратөбе тауынан БСБ-қа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Қаратөбе 7,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29,1 шм жерде, 2 бөлімшеден ОБ-қа 16 шм жерде, Қаратөбе тауынан БСБ-қа 13 шм жерде.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Тасқоралы 1,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О-ке 14 шм жерде, Айшырақ селосынан Б-қа 25 шм жерде, Тасқоралы тауынан СШ-қа 17,7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Тасқоралы 2,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О-ке 14 шм жерде, Айшырақ селосынан Б-қа 25 шм жерде, Тасқоралы тауынан СШ-қа 17,7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Тасқоралы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15,9 шм жерде, Айшырақ селосынан Б-қа 28 шм жерде, Тасқоралы тауынан СШ-қа 18,6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Қырқымбай петроглифі,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16,5 шм жерде, Айшырақ селосынан Б-қа 29,9 шм жерде, Тасқоралы тауынан СШ-қа 19,9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Тасқоралы 4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16,8 шм жерде, Айшырақ селосынан Б-қа 29,9 шм жерде, Тасқоралы тауынан СШ-қа 19,6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Қырқымбай II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16,5 шм жерде, Айшырақ селосынан Б-қа 28,3 шм жерде, Тасқоралы тауынан СШ-қа 18,3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Тасқоралы 5,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16,5 шм жерде, Айшырақ селосынан Б-қа 28,3 шм жерде, Тасқоралы тауынан СШ-қа 18,3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Тасқоралы 6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ОШ-қа 7,6 шм жерде, Айшырақ селосынан Б-қа 29,3 шм жерде, Тасқоралы тауынан СШ-қа 26,5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Мыржық III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ОШ-қа 7,6 шм жерде, Айшырақ селосынан Б-қа 29,3 шм жерде, Тасқоралы тауынан СШ-қа 26,5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Тасқоралы 7,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ОШ-қа 9,8 шм жерде, Айшырақ селосынан Б-қа 31 шм жерде, Тасқоралы тауынан СШ-қа 26,9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8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20 шм жерде, 2 бөлімшеден О-ке 8,6 шм жерде, Қаратөбе тауынан С-ке 8,2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9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20 шм жерде, 2 бөлімшеден О-ке 8,6 шм жерде, Қаратөбе тауынан С-ке 8,2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қорған, Қаратөбе 10,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14,6 шм жерде, 2 бөлімшеден О-ке 5,5 шм жерде, Қаратөбе тауынан С-ке 12,8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11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12,2 шм жерде, 2 бөлімшеден ОШ-қа 4,1 шм жерде, Қаратөбе тауынан СШ-қа 15,4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Қаратөбе 12,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12,3 шм жерде, 2 бөлімшеден Ш-қа 0,8 шм жерде, Қаратөбе тауынан СШ-қа 17,1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13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12,3 шм жерде, 2 бөлімшеден ОШ-қа 0,5 шм жерде, Қаратөбе тауынан СШ-қа 17,1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14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11,3 шм жерде, 2 бөлімшеден С-ке 3,1 шм жерде, Қаратөбе тауынан СШ-қа 19,9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5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ОББ-қа 9,2 шм жерде, 2 бөлімшеден С-ке 6,5 шм жерде, Солтүстік Қызылтау тауынан ОШ-қа 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Б-қа 9,9 шм жерде, 2 бөлімшеден С-ке 8,2 шм жерде, Солтүстік Қызылтау тауынан 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7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Б-қа 9,9 шм жерде, 2 бөлімшеден С-ке 8,2 шм жерде, Солтүстік Қызылтау тауынан 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8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Б-қа 10 шм жерде, 2 бөлімшеден С-ке 8,5 шм жерде, Солтүстік Қызылтау тауынан Ш-қа 5,8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9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Б-қа 11,1 шм жерде, 2 бөлімшеден С-ке 8,8 шм жерде, Солтүстік Қызылтау тауынан Ш-қа 4,7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10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СБ-қа 9,9 шм жерде, 2 бөлімшеден С-ке11,2 шм жерде, Солтүстік Қызылтау тауынан СШ-қа 6,4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11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СБ-қа 6,7 шм жерде, 2 бөлімшеден ССШ-қа 10,1 шм жерде, Солтүстік Қызылтау тауынан Шқа 9,1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7,1 шм жерде, Солтүстік Қызылтау тауынан ССШ-қа 18,7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13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7,6 шм жерде, Солтүстік Қызылтау тауынан СШШ-қа 19,5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7,7 шм жерде, Солтүстік Қызылтау тауынан СШ-қа 19,9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15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7,8 шм жерде, Солтүстік Қызылтау тауынан СШ-қа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16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8,2 шм жерде, Солтүстік Қызылтау тауынан СШ-қа 20,8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17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8,9 шм жерде, Солтүстік Қызылтау тауынан СШ-қа 21,9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18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9,1 шм жерде, солтүстік Қызылтау тауынан СШ-қа 22,3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19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9,5 шм жерде, Солтүстік Қызылтау тауынан СШ-қа 22,6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20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9,5 шм жерде, Солтүстік Қызылтау тауынан СШ-қа 23,1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21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9,3 шм жерде, Солтүстік Қызылтау тауынан СШ-қа 23,1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21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10,7 шм жерде, С Қызылтау тауынан СШ-қа 24,3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Жерлеу-еске алу кешені (Үлкен Алабас),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36,1 шм жерде, Ортау тауынан ОШ-қа 23,5 шм жерде, Үлкен Алабас тауынан ШОШ-қа 19,1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32,2 шм жерде, Ортау тауынан ОШ-қа 24,1 шм жерде, Үлкен Алабас тауынан ШОШ-қа 22,1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32,4 шм жерде, Ортау тауынан ОШ-қа 22,9 шм жерде, Үлкен Алабас тауынан ШОШ-қа 21,3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Қоскеліншек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30,2 шм жерде, Ортау тауынан ОШ-қа 24,6 шм жерде, Үлкен Алабас тауынан ШОШ-қа 23,9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23,6 шм жерде, Ортау тауынан ОШШ-қа 27,8 шм жерде, Үлкен Алабас тауынан ШОШ-қа 30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22,8 шм жерде, Ортау тауынан ОШШ-қа 27,8 шм жерде, Үлкен Алабас тауынан ШОШ-қа 30,5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22,5 шм жерде, Ортау тауынан ОШШ-қа 27,7 шм жерде, Үлкен Алабас тауынан ШОШ-қа 30,7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22,4 шм жерде, Ортау тауынан ОШШ-қа 27,7 шм жерде, Үлкен Алабас тауынан ШОШ-қа 30,7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некрополі,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20 шм жерде, Ортау тауынан ШОШ-қа 27,3 шм жерде, Үлкен Алабас тауынан ШОШ-қа 32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20 шм жерде, Ортау тауынан ШОШ-қа 27,3 шм жерде, Үлкен Алабас тауынан ШОШ-қа 32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Саңғыру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СШШ-қа 43 шм жерде, Дарат қыстағынан 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Саңғыру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СШШ-қа 44 шм жерде, Дарат қыстағынан 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Саңғыру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СШШ-қа 44,3 шм жерде, Дарат қыстағынан 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кесенесі, XIXғ.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селосынан Ш-қа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кесенесі, XIXғ.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селосынан ОБ-қа 13 шм жерде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