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1c5cd" w14:textId="ff1c5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Теміртау қаласы әкімдігінің 2024 жылғы 9 шілдедегі № 37/3 "Тізбені және инватакси қызметін алушылар санатын кеңейту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Теміртау қаласының әкімдігінің 2025 жылғы 16 мамырдағы № 19/8 қаулысы. Қарағанды облысының Әділет департаментінде 2025 жылғы 19 мамырда № 6772-09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Теміртау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Теміртау қаласы әкімдігінің 2024 жылғы 9 шілдедегі № 37/3 "Тізбені және инватакси қызметін алушылар санатын кеңейту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6623-09 болып тіркелген)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қаулының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Теміртау қаласындағы инватакси қызметін алушылар санатын келесі санаттармен кеңейту: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жүріп-тұруы қиын 18 жасқа дейінгі мүгедектігі бар балалар;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аяқтарында ампутациялық тұқылдары бар екінші топтағы мүгедектігі бар адамдар;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жүріс арбалар көмегімен жүретін екінші топтағы мүгедектігі бар адамдар.".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Теміртау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Ашимов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