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3a7a" w14:textId="94f3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мүлікті иеліктен айыру түрлерін таңдау бойынша критерийлерді анықтау туралы" Ақтоғай ауданы әкімдігінің 2016 жылғы 26 шілдедегі № 33/01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2025 жылғы 10 ақпандағы № 07/01 қаулысы. Қарағанды облысының Әділет департаментінде 2025 жылғы 11 ақпанда № 6712-09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әкімдігінің "Аудандық коммуналдық мүлікті иеліктен айыру түрлерін таңдау бойынша критерийлерді анықтау туралы" 2016 жылғы 26 шілдедегі № 33/01 (Нормативтік құқықтық актілерді мемлекеттік тіркеу тізілімінде № 3935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