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36d" w14:textId="eedf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2025 жылға шетелдіктер үшін туристік жарнаның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26 наурыздағы № 274 шешімі. Қарағанды облысының Әділет департаментінде 2025 жылғы 28 наурызда № 6742-09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 Ақтоғай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бойынша 2025 жылға шетелдіктер үшін туристік жарнаның мөлшерлемесі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