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f57" w14:textId="d743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2020 жылғы 27 қаңтардағы № 1 "Бұқар жырау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2025 жылғы 22 қаңтардағы № 1 шешімі. Қарағанды облысының Әділет департаментінде 2025 жылғы 27 қаңтардағы № 6703-09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Бұқар жырау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2020 жылғы 27 қаңтардағы №1 "Бұқар жырау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 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ғимараты, Қазыбек би көшесі 52,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Нұркен Әбдіров көшесі: 2, 4, 6, 8,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көшесі: 2, 3, 4, 5, 6, 9, 11, 12, 13, 14, 16, 17, 18, 19, 20, 21, 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24, 25, 27, 28, 29, 30, 31, 32, 33, 34,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35, 36, 37, 38, 40, 41, 42, 43, 44, 46,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48, 49, 50, 51, 52, 53, 54, 54а, 56, 56а, 58, 60, 62, 62а,63,64, 65, 66, 67, 68, 70, 86, 88, 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көшесі: 1, 2, 2А, 3, 4, 6, 7, 8, 9, 10, 11, 12, 13, 14, 14А, 15, 16, 17,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көшесі: 1, 1а, 2а, 2б, 2в, 2г,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3а, 3б, 3в, 4, 4а,4б, 4В, 4д, 5, 5А,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5Б, 6, 6а, 6б, 7, 7а, 7В, 7Г, 8, 8В,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10а, 10б, 10в, 11, 11а, 11б,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13а, 15, 17, 19, 21, 23, 25,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1, 2, 3, 4, 6, 8, 9,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10а, 11, 11а, 12, 13, 14, 15, 16, 17,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19, 20, 21, 22, 23, 24, 25, 26, 27, 29, 31,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33, 35, 37, 39.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 көшесі: 1, 2, 3, 4,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9, 10, 11, 12, 13, 14, 15, 16, 17, 17а,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көшесі: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11, 13, 15, 17, 19, 20, 21, 22.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көшесі: 1, 2, 2а, 3, 4, 5,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10а, 11, 12, 12а, 13, 15, 16, 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19,23,27,28.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көшесі: 1, 2, 3,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8, 8б, 8г, 8д, 9, 10, 11, 12, 13,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15, 16, 17, 18, 19, 20, 21, 23,24, 25, 27,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28, 29, 30,30а, 31, 32а, 33, 35, 37, 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40, 41, 41а, 44, 45, 46,48.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Жұмабек Тәшенов көшесі: 2, 3, 4,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6, 7, 8, 9, 10, 11, 12, 13, 14, 15, 16,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17,18, 19, 20, 22, 23, 24, 25, 26, 27, 28,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30, 32, 33,31.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көшесі: 1, 1а, 2, 3, 4,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8, 9, 10, 11, 12, 13, 14, 15, 16, 17,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көшесі: 1, 2, 3,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9, 10, 11, 12, 14, 15, 16.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1, 2, 3, 4, 4А,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9, 9в, 9г, 10, 11, 14, 15, 17,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көшесі: 1, 2, 3, 4,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9, 10, 11, 12, 13, 14, 15, 16, 17, 18,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19, 20, 21, 22, 23, 25, 28, 30, 32, 34,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36, 38.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көшесі: 1, 1а, 2, 2а, 3,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 6, 7, 8, 9, 9а, 10, 11, 12, 13, 14, 14а,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15,16, 17,19, 21, 22, 23, 24, 26, 28, 29,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 33, 35, 37, 39б, 43, 45, 46, 47, 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50, 51, 52, 52а, 53, 54.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атындағы орта мектеп ғимараты, Әлихан Бөкейхан, 7 көшесі,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көшесі: 1, 2, 4, 5, 6, 7, 8,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9, 10, 11, 12, 13, 14, 15, 16, 17, 18, 19,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 21, 22, 23, 24, 26 а, 27, 28, 29, 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31, 32, 33, 34, 35, 36, 37, 38, 39, 40,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41, 42, 43, 44, 45, 46, 48, 50, 52, 54,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56, 58, 60, 62, 64, 66, 68.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көшесі: 1, 2а, 3, 4, 4А,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5а, 6, 6а, 7, 8, 8а, 9, 10, 10а, 11,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14, 15, 16, 17, 18, 18а, 19, 20, 21, 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23, 24, 25, 26, 27, 28, 29, 30, 32, 33,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34, 35, 36, 37, 37а, 37б, 38, 39, 40, 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41А, 42, 43, 44, 45, 46, 47, 48, 49, 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51, 51а, 53,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көшесі: 1, 1а, 2, 2а,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 3А, 4, 5, 6, 8, 10, 12, 14, 16, 16а,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16/2,16/3. 18, 20, 22,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көшесі: 3, 4, 5, 6, 7,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Шопанай көшесі: 2, 4, 5, 6, 7, 7а,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11, 12, 13, 14, 15, 16, 17, 17а,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19, 20, 21, 21Б,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1,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4, 5, 6, 7, 8, 9, 10, 11, 12, 14, 15, 16,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17, 18, 21, 23, 25.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көшесі: 1, 2, 3, 4,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9, 10, 11, 12, 13, 14, 15, 16, 17, 18А,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19, 20, 22, 24, 25, 27, 28, 29, 30, 31, 33,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1,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10, 11, 12, 13, 14, 15, 16, 17, 18, 19,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 21, 22, 23, 24, 25, 26, 27, 27а,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29, 29А, 30, 31, 32, 33, 33А, 35,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37, 39, 40А.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көшесі: 1, 2, 3, 4,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7, 8, 9, 10, 11, 12, 13, 14, 15, 16, 17,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18, 19, 20, 23, 24, 25, 26, 27, 29, 30,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31, 32, 33, 36, 38, 39, 40, 41, 42, 44,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45, 46, 47, 49, 50, 51, 52, 52а, 53,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55, 56, 57, 58, 59, 61, 63, 66, 67, 68,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69, 70, 72, 73, 74, 75, 76, 77, 78, 79,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80, 82, 83.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көшесі: 1, 2, 3, 4, 5,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10, 11, 12, 13, 14, 15, 16, 17, 18, 19,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20, 21, 22, 23, 24, 25, 26, 27, 28, 29,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30, 31, 32, 33, 34, 35, 36, 37, 39, 40,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41, 42, 43, 45, 46, 48, 50, 52, 53, 54,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55, 56, 57, 59, 60, 61, 63, 66, 67, 68,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69, 70, 71, 72, 73, 73а, 74, 75, 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77,78, 79, 80.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Торегожин көшесі: 2, 3А, 4,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Байсейітова көшесі: 1, 2, 2а, 4, 6, 8, 10, 12, 13, 14, 16, 18, 20, 22,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көшесі: 1, 3, 4, 5, 5а,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7, 8, 10, 11, 12, 13, 14, 15, 16, 17, 18, 19, 20, 21, 22, 23, 25, 26, 27, 28, 29, 30,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31, 32, 33, 34, 35, 36, 37, 38, 39, 40, 41, 42, 43, 45, 46, 47, 48, 49, 50, 51, 52,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53, 54, 55, 57, 67, 74, 76, 78, 80, 81,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84, 86, 88, 89, 90, 91, 92, 94, 95, 96, 97,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97а, 98, 99, 102, 103, 104, 105, 106,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107, 108, 109,110, 111, 112, 113, 114,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117, 117а, 118, 119, 120, 121, 122,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123, 126, 130, 131, 132, 134, 135, 137,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138, 140, 141, 143, 144, 145, 146, 147,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148, 149, 150, 151, 152, 153, 155, 157,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159, 161, 163, 165, 167, 169, 171, 173,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175, 177, 179, 181, 183.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станциясы.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мектеп ғимараты, Школьная көшесі, 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Ақжол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Жастілек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Мұхтар Әуезов көшесі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Шоссейная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ғимараты, Торговая көшесі 15А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негізгі мектеп ғимараты, Школьная көшесі 4А.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Орталық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Тоғызқұдық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А. Кыздарбекова көшесі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мектеп фойесі, Асылбеков көшесі,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көшесі: 1, 2, 3, 4, 5, 6, 8, 9, 10,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11, 12, 13, 14, 15, 16, 17, 18, 19, 20,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22а.,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Фабричная көшесі: 1, 2, 3, 4, 5, 6,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9, 10, 11, 12, 13, 14, 15, 16, 17, 18, 19,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20, 21, 22, 23, 24, 25, 27, 28, 29, 30,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31, 32, 33, 34, 35, 36, 37, 38, 39, 40,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 42, 43, 44, 45, 45а, 46, 47, 48, 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51, 53, 54, 55, 56, 57, 58, 59, 60, 61,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63, 64.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көшесі: 1, 2, 3, 4,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9, 10, 11, 12, 13, 14, 15, 16, 17, 18, 19,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21, 22, 23, 24, 25, 26, 27, 27а, 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29а, 30, 31, 32, 33, 35, 37,37а, 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39, 40, 41, 41а, 42, 43, 44, 45, 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47, 48, 49, 50, 51, 52, 53, 54, 55, 56,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57, 58, 59, 60, 61, 62, 63, 64, 65, 67,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67а, 68, 69,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көшесі: 1,2,3, 3а, 4, 5, 6, 6а,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7, 8, 9, 10, 11, 12, 13, 14, 15, 16, 17,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 19, 20, 21, 22, 22а, 23, 24, 25,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 28, 28а, 28б, 29, 30, 32, 34,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52а,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көшесі: 1,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11, 12, 13, 14, 15, 16, 17, 18а,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20, 21, 22, 23, 24, 25, 26 ,27, 28, 29,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29а,30,31, 32, 33, 34, 35, 36, 37, 38а,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39, 40, 43, 44, 45, 46, 47, 48, 49, 50,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51, 52, 53, 54, 55, 56, 57, 59, 61.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көшесі: 1, 2, 2а, 3, 4,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6, 7, 8, 9, 10, 11, 12, 13, 14, 15, 17,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18, 19, 20, 21, 22, 23, 24, 25, 26, 27,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28, 29, 34, 35, 36, 37 ,38, 39, 40, 41,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52, 69, 72, 73, 74, 74а, 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көшесі: 1,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10, 11, 12, 14, 16.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орта мектебінің ғимараты, Ахмет Байтұрсынов көшесі, 34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Сокурское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Ақжар негізгі мектебінің көшесі, Ы. Алтынсарин,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орта мектебінің ғимараты, Достық көшесі 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Ельгезек негізгі мектеп ғимараты, Мұстафин көшесі 12/1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ғимараты, Школьная көшесі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Пискунова көшесі 46А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 Школьная көшесі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Юбилейный көшесі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Кылыш Бабаев көшесі,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көшесі Егемен 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Керней: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Мектеп көшесі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Керней: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Керней: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Әшім Жапаров көшесі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Семізбұғы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Мир көшесі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Пионерская көшесі 20а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станциясы.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Асфальтная көшесі, 9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Майөзек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Гагарина көшесі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Тұзды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май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Тәуелсіздік көшесі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ғимараты, Бейбітшілік көшесі, 1/1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Садовая көшесі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Школьная көшесі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Гагарин көшесі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Ленинская көшесі 34а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Тегізжол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"Хитрук" жеке кәсіпкер кеңсе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Лесная көшесі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Кызылкайың ауылдық округі: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Орталық көшесі,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Центральная көшесі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 ғимараты, Жастар көшесі 20А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Краснонивовская негізгі орта мектеп, Школьная көшесі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Аубакиров көшесі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Манжы батыр атындағы Қаражар орта мектебінің ғимараты, Центральная көшесі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кооперативінің әкімшілік ғимараты, "Асыл"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Алаш көшесі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Ынтымақ көшесі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Новоузенка көшесі 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ауылдық округінің аппараты: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(мәжіліс залы), Асылбеков көшесі,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көшесі: 1, 1а, 2, 2а, 3, 4, 5, 6,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8, 9, 10, 11, 12, 13, 14, 14а, 15,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17, 18, 19, 20, 20б, 21, 22, 23, 24,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26, 27, 28, 29, 30, 31, 32, 33, 34, 37,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39, 41, 43, 44, 45, 46, 47, 48, 49, 50, 51,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52, 53, 54, 56, 57, 58, 60, 61, 62, 63,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65, 66, 67, 68, 69, 70, 71, 72, 73, 74, 75,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75а, 76, 77, 78, 79, 80, 81, 82, 84, 86,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88, 90, 92.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1, 4, 6, 7, 8, 9,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11, 12, 13, 14, 15а, 16, 17, 18, 19,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21а, 22, 23, 24, 26, 27, 28, 29, 30,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32, 33, 34, 35, 36, 37, 38, 39, 40, 41,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42, 43, 44, 45, 47, 48, 49, 51.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Абилхасен көшесі: 1, 2, 3, 3а,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8, 9, 10, 11, 14, 15, 15а, 16, 17,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18а, 19,20 ,21, 24, 24а, 26, 28, 30,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32а, 33, 34, 36а, 40, 42, 44, 45, 46, 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48а, 50, 54, 54а, 58, 60, 64, 66,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көшесі: 1, 1а, 2, 2б, 3, 3а,4,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5а, 6, 6а, 7, 7а, 8, 8а, 9, 10, 11,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15а, 16, 16а, 17, 18, 27, 36, 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көшесі: 1, 2, 3,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9, 9а, 10, 10а, 12, 14, 15, 18, 20,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қыстағы.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