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653d" w14:textId="b046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маңызы бар қатынастардың тізбесін айқындау туралы" Қызылорда облыстық мәслихатының 2017 жылғы 24 қазандағы № 143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2025 жылғы 19 ақпандағы №151 шешімі. Қызылорда облысының Әділет департаментінде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облыстық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маңызы бар қатынастардың тізбесін айқындау туралы" Қызылорда облыстық мәслихатының 2017 жылғы 24 қазандағы № 143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6015 болып тіркелген) келесі өзгеріс енгiзiлсiн: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 қосымша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маңызы бар қалаішілік қатынастардың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қалаішілік қатынастардың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– Қызылжарма ауылдық округі ("Қызылорда облысының білім басқармасының Қызылорда қаласы бойынша білім бөлімінің "Сақтапберген Әлжіков атындағы № 144 орта мектебі" коммуналдық мемлекеттік мекемесі) – Темір жол вокзалы, № 1-бағыт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бойынша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"Әбу Насыр Әл-Фараби" шағын ауданы – "Наурыз" саяжайы – "Әбу Насыр Әл-Фараби" шағын ауданы, № 2-бағыт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Белкөл кенті – Ә. Қашаубаев көшесі – Белкөл кенті, № 3-бағыт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темір жол өткелі – Жаппасбай батыр көшесі (жаңа үйлер) – Ескі темір жол өткелі, № 7-бағыт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 зауыты – Тасбөгет кенті "Гидроузел" тұрғын алабы – шыны зауыты, № 8-бағыт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шағын ауданы – Жаппасбай батыр көшесі (жаңа үйлер) - "Саяхат" шағын ауданы, № 10-бағыт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– Тасбөгет кенті (Ә. Молдағұлова көшесі) – Темір жол вокзалы, № 11-бағыт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 Махамбет ауылы – И. Тайманов көшесі – Ж. Махамбет ауылы, № 12-бағыт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"Арай-3" шағын ауданы – Шыны зауыты – "Арай-3" шағын ауданы, № 13-бағыт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– Қызылжарма ауылдық округі ("Қызылорда облысының білім басқармасының Қызылорда қаласы бойынша білім бөлімінің "Сақтапберген Әлжіков атындағы № 144 орта мектебі" коммуналдық мемлекеттік мекемесі) – Темір жол вокзалы, № 14-бағыт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 Қашаубаев көшесі – М. Алшынбаев көшесі – Ә. Қашаубаев көшесі, № 15-бағыт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темір жол өткелі – Белкөл кенті – Ескі темір жол өткелі, № 16-бағыт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- Тасбөгет кенті ("Қызылорда облысының білім басқармасының Қызылорда қаласы бойынша білім бөлімінің "Нәлқожа Ергешбаев атындағы № 172 орта мектебі" коммуналдық мемлекеттік мекемесі) – Темір жол вокзалы, № 17-бағыт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 кенті ("Қызылорда облысының денсаулық сақтау басқармасының "Облыстық фтизиопульмонология орталығы" шаруашылық жүргізу құқығындағы коммуналдық мемлекеттік кәсіпорны) – Қаратоғай көшесі, 100 ("Қызылорда облысының денсаулық сақтау басқармасының "Облыстық фтизиопульмонология орталығы" шаруашылық жүргізу құқығындағы коммуналдық мемлекеттік кәсіпорны) – Тасбөгет кенті ("Қызылорда облысының денсаулық сақтау басқармасының "Облыстық фтизиопульмонология орталығы" шаруашылық жүргізу құқығындағы коммуналдық мемлекеттік кәсіпорны), № 18-бағыт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"Саяхат" шағын ауданы – Ә. Қашаубаев көшесі – "Саяхат" шағын ауданы, № 19-бағыт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"Арай-3" шағын ауданы – Қызылжарма ауылдық округі – "Арай-3" шағын ауданы, № 20-бағыт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Тұрлығұлов көшесі – "Астана-2" шағын ауданы – Т. Тұрлығұлов көшесі, № 21-бағыт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 кенті (Ә. Молдағұлова көшесі) – Ақжол көшесі – Тасбөгет кенті (Ә. Молдағұлова көшесі), № 22-бағыт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Қызылжарма ауылдық округі А. Сағымбаев көшесі – Досан ауылы – Қызылжарма ауылдық округі А. Сағымбаев көшесі, № 23-бағыт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Рисмаш көшесі – А. Сағымбаев көшесі – Рисмаш көшесі, № 24-бағыт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шағын ауданы – "Аль-Асад" сауда үйі – "Бәйтерек" шағын ауданы, № 25-бағыт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– Абай ауылы – Темір жол вокзалы, № 26-бағыт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"Әбу Насыр Әл-Фараби" шағын ауданы, "Асқар" дүкені – Қарауылтөбе ауылдық округі – "Әбу Насыр Әл-Фараби" шағын ауданы, "Асқар" дүкені, № 27-бағыт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"Ақмешіт" шағын ауданы – "Сабалақ" саяжайы - "Ақмешіт" шағын ауданы, № 28-бағыт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"Аль-Асад" сауда үйі – Қараөзек ауылы – "Аль-Асад" сауда үйі, № 29-бағыт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– "Қорқыт ата" әуежайы – Темір жол вокзалы, № 30-бағыт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"Арай-3" шағын ауданы – Талсуат ауылдық округі - "Арай-3" шағын ауданы, № 31-бағыт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– Ақжарма ауылдық округі – Темір жол вокзалы, № 32-бағыт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вокзалы – "Прудхоз" саяжайы – Темір жол вокзалы, № 33-бағыт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– "ПМК-29" саяжайы – Автовокзал, № 34-бағыт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Қашаубаев көшесі – Тасбөгет кенті (О. Сейтпенбетов көшесі) – Ә. Қашаубаев көшесі, № 35-бағыт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көшесі, 100 ("Қызылорда облысының денсаулық сақтау басқармасының "Облыстық фтизиопульмонология орталығы" шаруашылық жүргізу құқығындағы коммуналдық мемлекеттік кәсіпорны) – "Ягодка" саяжайы – Қаратоғай көшесі, 100 ("Қызылорда облысының денсаулық сақтау басқармасының "Облыстық фтизиопульмонология орталығы" шаруашылық жүргізу құқығындағы коммуналдық мемлекеттік кәсіпорны), нөмірсіз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