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214a" w14:textId="1b22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Қазалы аудандық мәслихатының 2023 жылғы 24 қазандағы № 91 шешіміне өзгеріс енгізу туралы</w:t>
      </w:r>
    </w:p>
    <w:p>
      <w:pPr>
        <w:spacing w:after="0"/>
        <w:ind w:left="0"/>
        <w:jc w:val="both"/>
      </w:pPr>
      <w:r>
        <w:rPr>
          <w:rFonts w:ascii="Times New Roman"/>
          <w:b w:val="false"/>
          <w:i w:val="false"/>
          <w:color w:val="000000"/>
          <w:sz w:val="28"/>
        </w:rPr>
        <w:t>Қызылорда облысы Қазалы аудандық мәслихатының 2025 жылғы 7 сәуірдегі № 403 шешімі. Қызылорда облысының Әділет департаментінде 2025 жылғы 9 сәуірде № 8593-11 болып тіркелді</w:t>
      </w:r>
    </w:p>
    <w:p>
      <w:pPr>
        <w:spacing w:after="0"/>
        <w:ind w:left="0"/>
        <w:jc w:val="both"/>
      </w:pPr>
      <w:bookmarkStart w:name="z4" w:id="0"/>
      <w:r>
        <w:rPr>
          <w:rFonts w:ascii="Times New Roman"/>
          <w:b w:val="false"/>
          <w:i w:val="false"/>
          <w:color w:val="000000"/>
          <w:sz w:val="28"/>
        </w:rPr>
        <w:t>
      Қазалы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"Қазалы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Қазалы аудандық мәслихатының 2023 жылғы 24 қазандағы № 91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8460-11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Қазалы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ӘЛІШ</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p>
    <w:p>
      <w:pPr>
        <w:spacing w:after="0"/>
        <w:ind w:left="0"/>
        <w:jc w:val="both"/>
      </w:pPr>
      <w:bookmarkStart w:name="z11" w:id="2"/>
      <w:r>
        <w:rPr>
          <w:rFonts w:ascii="Times New Roman"/>
          <w:b w:val="false"/>
          <w:i w:val="false"/>
          <w:color w:val="000000"/>
          <w:sz w:val="28"/>
        </w:rPr>
        <w:t>
      "Қызылорда облысының жұмыспен</w:t>
      </w:r>
    </w:p>
    <w:bookmarkEnd w:id="2"/>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w:t>
      </w:r>
    </w:p>
    <w:p>
      <w:pPr>
        <w:spacing w:after="0"/>
        <w:ind w:left="0"/>
        <w:jc w:val="both"/>
      </w:pPr>
      <w:r>
        <w:rPr>
          <w:rFonts w:ascii="Times New Roman"/>
          <w:b w:val="false"/>
          <w:i w:val="false"/>
          <w:color w:val="000000"/>
          <w:sz w:val="28"/>
        </w:rPr>
        <w:t>коммуналдық мемлекеттік мекемесі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2025 жылғы 7 сәуірдегі</w:t>
            </w:r>
            <w:r>
              <w:br/>
            </w:r>
            <w:r>
              <w:rPr>
                <w:rFonts w:ascii="Times New Roman"/>
                <w:b w:val="false"/>
                <w:i w:val="false"/>
                <w:color w:val="000000"/>
                <w:sz w:val="20"/>
              </w:rPr>
              <w:t>№ 403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2023 жылғы 24 қазандағы</w:t>
            </w:r>
            <w:r>
              <w:br/>
            </w:r>
            <w:r>
              <w:rPr>
                <w:rFonts w:ascii="Times New Roman"/>
                <w:b w:val="false"/>
                <w:i w:val="false"/>
                <w:color w:val="000000"/>
                <w:sz w:val="20"/>
              </w:rPr>
              <w:t>№ 91 шешімімен бекітілген</w:t>
            </w:r>
          </w:p>
        </w:tc>
      </w:tr>
    </w:tbl>
    <w:bookmarkStart w:name="z20" w:id="3"/>
    <w:p>
      <w:pPr>
        <w:spacing w:after="0"/>
        <w:ind w:left="0"/>
        <w:jc w:val="left"/>
      </w:pPr>
      <w:r>
        <w:rPr>
          <w:rFonts w:ascii="Times New Roman"/>
          <w:b/>
          <w:i w:val="false"/>
          <w:color w:val="000000"/>
        </w:rPr>
        <w:t xml:space="preserve"> Қазалы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21" w:id="4"/>
    <w:p>
      <w:pPr>
        <w:spacing w:after="0"/>
        <w:ind w:left="0"/>
        <w:jc w:val="left"/>
      </w:pPr>
      <w:r>
        <w:rPr>
          <w:rFonts w:ascii="Times New Roman"/>
          <w:b/>
          <w:i w:val="false"/>
          <w:color w:val="000000"/>
        </w:rPr>
        <w:t xml:space="preserve"> 1-тарау. Жалпы ережелер</w:t>
      </w:r>
    </w:p>
    <w:bookmarkEnd w:id="4"/>
    <w:bookmarkStart w:name="z22" w:id="5"/>
    <w:p>
      <w:pPr>
        <w:spacing w:after="0"/>
        <w:ind w:left="0"/>
        <w:jc w:val="both"/>
      </w:pPr>
      <w:r>
        <w:rPr>
          <w:rFonts w:ascii="Times New Roman"/>
          <w:b w:val="false"/>
          <w:i w:val="false"/>
          <w:color w:val="000000"/>
          <w:sz w:val="28"/>
        </w:rPr>
        <w:t>
      1. Осы Қазалы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№523 қаулысына (бұдан әрi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3"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24"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25"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Қазалы ауданы әкімінің шешімімен құрылатын комиссия;</w:t>
      </w:r>
    </w:p>
    <w:bookmarkEnd w:id="8"/>
    <w:bookmarkStart w:name="z26" w:id="9"/>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әлеуметтік көмек алушылар), сондай-ақ атаулы күндер мен мереке күндеріне орай ақшалай немесе заттай нысанда көрсететін көмек;</w:t>
      </w:r>
    </w:p>
    <w:bookmarkEnd w:id="9"/>
    <w:bookmarkStart w:name="z27" w:id="10"/>
    <w:p>
      <w:pPr>
        <w:spacing w:after="0"/>
        <w:ind w:left="0"/>
        <w:jc w:val="both"/>
      </w:pPr>
      <w:r>
        <w:rPr>
          <w:rFonts w:ascii="Times New Roman"/>
          <w:b w:val="false"/>
          <w:i w:val="false"/>
          <w:color w:val="000000"/>
          <w:sz w:val="28"/>
        </w:rPr>
        <w:t>
      4) әлеуметтік көмек көрсету жөніндегі уәкілетті орган – "Қазалы ауданының жұмыспен қамту және әлеуметтiк бағдарламалар бөлiмi" коммуналдық мемлекеттiк мекемесi;</w:t>
      </w:r>
    </w:p>
    <w:bookmarkEnd w:id="10"/>
    <w:bookmarkStart w:name="z28" w:id="11"/>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1"/>
    <w:bookmarkStart w:name="z29"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30"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31" w:id="14"/>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4"/>
    <w:bookmarkStart w:name="z32" w:id="15"/>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5"/>
    <w:bookmarkStart w:name="z33" w:id="16"/>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қала, кент, ауылдық округ әкiмiнiң шешiмдерiмен құрылатын арнаулы комиссия.</w:t>
      </w:r>
    </w:p>
    <w:bookmarkEnd w:id="16"/>
    <w:bookmarkStart w:name="z34" w:id="17"/>
    <w:p>
      <w:pPr>
        <w:spacing w:after="0"/>
        <w:ind w:left="0"/>
        <w:jc w:val="both"/>
      </w:pPr>
      <w:r>
        <w:rPr>
          <w:rFonts w:ascii="Times New Roman"/>
          <w:b w:val="false"/>
          <w:i w:val="false"/>
          <w:color w:val="000000"/>
          <w:sz w:val="28"/>
        </w:rPr>
        <w:t>
      3.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17"/>
    <w:bookmarkStart w:name="z35" w:id="18"/>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8"/>
    <w:bookmarkStart w:name="z36" w:id="19"/>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9"/>
    <w:bookmarkStart w:name="z37" w:id="20"/>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20"/>
    <w:bookmarkStart w:name="z38" w:id="21"/>
    <w:p>
      <w:pPr>
        <w:spacing w:after="0"/>
        <w:ind w:left="0"/>
        <w:jc w:val="both"/>
      </w:pPr>
      <w:r>
        <w:rPr>
          <w:rFonts w:ascii="Times New Roman"/>
          <w:b w:val="false"/>
          <w:i w:val="false"/>
          <w:color w:val="000000"/>
          <w:sz w:val="28"/>
        </w:rPr>
        <w:t>
      1) 9 мамыр - Жеңіс күні:</w:t>
      </w:r>
    </w:p>
    <w:bookmarkEnd w:id="21"/>
    <w:bookmarkStart w:name="z39" w:id="22"/>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1272 (бір мың екі жүз жетпіс екі) айлық есептiк көрсеткiш мөлшерiнде;</w:t>
      </w:r>
    </w:p>
    <w:bookmarkEnd w:id="22"/>
    <w:bookmarkStart w:name="z40" w:id="2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1272 (бір мың екі жүз жетпіс екі) айлық есептiк көрсеткiш мөлшерiнде;</w:t>
      </w:r>
    </w:p>
    <w:bookmarkEnd w:id="23"/>
    <w:bookmarkStart w:name="z41" w:id="2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24"/>
    <w:bookmarkStart w:name="z42" w:id="2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(елу) айлық есептiк көрсеткiш мөлшерінде;</w:t>
      </w:r>
    </w:p>
    <w:bookmarkEnd w:id="25"/>
    <w:bookmarkStart w:name="z43" w:id="2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есептiк көрсеткiш мөлшерінде;</w:t>
      </w:r>
    </w:p>
    <w:bookmarkEnd w:id="26"/>
    <w:bookmarkStart w:name="z44" w:id="27"/>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 мөлшерінде;</w:t>
      </w:r>
    </w:p>
    <w:bookmarkEnd w:id="27"/>
    <w:bookmarkStart w:name="z45" w:id="2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50 (елу) айлық есептік көрсеткіш мөлшерінде;</w:t>
      </w:r>
    </w:p>
    <w:bookmarkEnd w:id="28"/>
    <w:bookmarkStart w:name="z46" w:id="2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29"/>
    <w:bookmarkStart w:name="z47" w:id="30"/>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w:t>
      </w:r>
    </w:p>
    <w:bookmarkEnd w:id="30"/>
    <w:bookmarkStart w:name="z48" w:id="3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50 (елу) айлық есептік көрсеткіш мөлшерінде;</w:t>
      </w:r>
    </w:p>
    <w:bookmarkEnd w:id="31"/>
    <w:bookmarkStart w:name="z49" w:id="3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2"/>
    <w:bookmarkStart w:name="z50" w:id="3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3"/>
    <w:bookmarkStart w:name="z51" w:id="34"/>
    <w:p>
      <w:pPr>
        <w:spacing w:after="0"/>
        <w:ind w:left="0"/>
        <w:jc w:val="both"/>
      </w:pPr>
      <w:r>
        <w:rPr>
          <w:rFonts w:ascii="Times New Roman"/>
          <w:b w:val="false"/>
          <w:i w:val="false"/>
          <w:color w:val="000000"/>
          <w:sz w:val="28"/>
        </w:rPr>
        <w:t>
      2) 25 қазан - Республика күні:</w:t>
      </w:r>
    </w:p>
    <w:bookmarkEnd w:id="34"/>
    <w:bookmarkStart w:name="z52" w:id="35"/>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35"/>
    <w:bookmarkStart w:name="z53" w:id="36"/>
    <w:p>
      <w:pPr>
        <w:spacing w:after="0"/>
        <w:ind w:left="0"/>
        <w:jc w:val="both"/>
      </w:pPr>
      <w:r>
        <w:rPr>
          <w:rFonts w:ascii="Times New Roman"/>
          <w:b w:val="false"/>
          <w:i w:val="false"/>
          <w:color w:val="000000"/>
          <w:sz w:val="28"/>
        </w:rPr>
        <w:t>
      3) 16 желтоқсан – Тəуелсіздік күні:</w:t>
      </w:r>
    </w:p>
    <w:bookmarkEnd w:id="36"/>
    <w:bookmarkStart w:name="z54" w:id="37"/>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37"/>
    <w:bookmarkStart w:name="z55" w:id="38"/>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38"/>
    <w:bookmarkStart w:name="z56" w:id="39"/>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көрсетіледі.</w:t>
      </w:r>
    </w:p>
    <w:bookmarkEnd w:id="39"/>
    <w:bookmarkStart w:name="z57" w:id="40"/>
    <w:p>
      <w:pPr>
        <w:spacing w:after="0"/>
        <w:ind w:left="0"/>
        <w:jc w:val="both"/>
      </w:pPr>
      <w:r>
        <w:rPr>
          <w:rFonts w:ascii="Times New Roman"/>
          <w:b w:val="false"/>
          <w:i w:val="false"/>
          <w:color w:val="000000"/>
          <w:sz w:val="28"/>
        </w:rPr>
        <w:t>
      Мұқтаж азаматтардың жекелеген санаттары әлеуметтік көмекке мұқтаждық туындаған сәттен бастап алты айдан кешіктірмей жүгінеді:</w:t>
      </w:r>
    </w:p>
    <w:bookmarkEnd w:id="40"/>
    <w:bookmarkStart w:name="z58" w:id="41"/>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 жағдайда әлеуметтік көмек жан басына шаққандағы орташа табысы есепке алынбай көрсетіледі:</w:t>
      </w:r>
    </w:p>
    <w:bookmarkEnd w:id="41"/>
    <w:bookmarkStart w:name="z59" w:id="42"/>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2"/>
    <w:bookmarkStart w:name="z60" w:id="43"/>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3"/>
    <w:bookmarkStart w:name="z61" w:id="44"/>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44"/>
    <w:bookmarkStart w:name="z62" w:id="45"/>
    <w:p>
      <w:pPr>
        <w:spacing w:after="0"/>
        <w:ind w:left="0"/>
        <w:jc w:val="both"/>
      </w:pPr>
      <w:r>
        <w:rPr>
          <w:rFonts w:ascii="Times New Roman"/>
          <w:b w:val="false"/>
          <w:i w:val="false"/>
          <w:color w:val="000000"/>
          <w:sz w:val="28"/>
        </w:rPr>
        <w:t>
      2) Әлеуметтік маңызы бар аурулардың және айналадағыларға қауіп төндіретін аурулардың салдарынан тыныс-тіршілігінің шектеулі деп танылған азаматтарға (отбасыларға):</w:t>
      </w:r>
    </w:p>
    <w:bookmarkEnd w:id="45"/>
    <w:bookmarkStart w:name="z63" w:id="46"/>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6"/>
    <w:bookmarkStart w:name="z64" w:id="47"/>
    <w:p>
      <w:pPr>
        <w:spacing w:after="0"/>
        <w:ind w:left="0"/>
        <w:jc w:val="both"/>
      </w:pPr>
      <w:r>
        <w:rPr>
          <w:rFonts w:ascii="Times New Roman"/>
          <w:b w:val="false"/>
          <w:i w:val="false"/>
          <w:color w:val="000000"/>
          <w:sz w:val="28"/>
        </w:rPr>
        <w:t>
      қатерлі ісік, оның ішінде жіті лимфобластық және жіті миелоидты лейкоз ауруымен диспансерлік есепте тұрған адамдарға ай сайын жан басына шаққандағы орташа табысы есепке алынбай - 7,6 айлық есептік көрсеткіш мөлшерінде;</w:t>
      </w:r>
    </w:p>
    <w:bookmarkEnd w:id="47"/>
    <w:bookmarkStart w:name="z65" w:id="48"/>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8"/>
    <w:bookmarkStart w:name="z66" w:id="49"/>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9"/>
    <w:bookmarkStart w:name="z67" w:id="50"/>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0"/>
    <w:bookmarkStart w:name="z68" w:id="51"/>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1"/>
    <w:bookmarkStart w:name="z69" w:id="52"/>
    <w:p>
      <w:pPr>
        <w:spacing w:after="0"/>
        <w:ind w:left="0"/>
        <w:jc w:val="both"/>
      </w:pPr>
      <w:r>
        <w:rPr>
          <w:rFonts w:ascii="Times New Roman"/>
          <w:b w:val="false"/>
          <w:i w:val="false"/>
          <w:color w:val="000000"/>
          <w:sz w:val="28"/>
        </w:rPr>
        <w:t>
      студенттерге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 реттік төлемнен тұрады.</w:t>
      </w:r>
    </w:p>
    <w:bookmarkEnd w:id="52"/>
    <w:bookmarkStart w:name="z70" w:id="53"/>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53"/>
    <w:bookmarkStart w:name="z71" w:id="54"/>
    <w:p>
      <w:pPr>
        <w:spacing w:after="0"/>
        <w:ind w:left="0"/>
        <w:jc w:val="both"/>
      </w:pPr>
      <w:r>
        <w:rPr>
          <w:rFonts w:ascii="Times New Roman"/>
          <w:b w:val="false"/>
          <w:i w:val="false"/>
          <w:color w:val="000000"/>
          <w:sz w:val="28"/>
        </w:rPr>
        <w:t>
      5) Бас бостандығынан айыру орындарынан босатылған адамдарға жан басына шаққандағы орташа табысы есепке алынбай әлеуметтік көмек бір рет 15 (он бес) айлық есептік көрсеткіш мөлшерінде көрсетіледі.</w:t>
      </w:r>
    </w:p>
    <w:bookmarkEnd w:id="54"/>
    <w:bookmarkStart w:name="z72" w:id="55"/>
    <w:p>
      <w:pPr>
        <w:spacing w:after="0"/>
        <w:ind w:left="0"/>
        <w:jc w:val="both"/>
      </w:pPr>
      <w:r>
        <w:rPr>
          <w:rFonts w:ascii="Times New Roman"/>
          <w:b w:val="false"/>
          <w:i w:val="false"/>
          <w:color w:val="000000"/>
          <w:sz w:val="28"/>
        </w:rPr>
        <w:t>
      7. Әлеуметтік көмек көрсету тәртібі Үлгілік қағидаларға сәйкес айқындалады.</w:t>
      </w:r>
    </w:p>
    <w:bookmarkEnd w:id="55"/>
    <w:bookmarkStart w:name="z73" w:id="56"/>
    <w:p>
      <w:pPr>
        <w:spacing w:after="0"/>
        <w:ind w:left="0"/>
        <w:jc w:val="both"/>
      </w:pPr>
      <w:r>
        <w:rPr>
          <w:rFonts w:ascii="Times New Roman"/>
          <w:b w:val="false"/>
          <w:i w:val="false"/>
          <w:color w:val="000000"/>
          <w:sz w:val="28"/>
        </w:rPr>
        <w:t>
      8. Мереке күндеріне орай әлеуметтік көмек алушылардың өтініштері талап етілмей көрсетіледі.</w:t>
      </w:r>
    </w:p>
    <w:bookmarkEnd w:id="56"/>
    <w:bookmarkStart w:name="z74" w:id="57"/>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57"/>
    <w:bookmarkStart w:name="z75" w:id="5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58"/>
    <w:bookmarkStart w:name="z76" w:id="59"/>
    <w:p>
      <w:pPr>
        <w:spacing w:after="0"/>
        <w:ind w:left="0"/>
        <w:jc w:val="both"/>
      </w:pPr>
      <w:r>
        <w:rPr>
          <w:rFonts w:ascii="Times New Roman"/>
          <w:b w:val="false"/>
          <w:i w:val="false"/>
          <w:color w:val="000000"/>
          <w:sz w:val="28"/>
        </w:rPr>
        <w:t>
      9. Әлеуметтік көмек көрсетуге жұмсалатын шығыстарды қаржыландыру Қазалы ауданының бюджетінде көзделген, ағымдағы қаржы жылына арналған қаражат шегінде жүзеге асырылады.</w:t>
      </w:r>
    </w:p>
    <w:bookmarkEnd w:id="59"/>
    <w:bookmarkStart w:name="z77" w:id="60"/>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60"/>
    <w:bookmarkStart w:name="z78" w:id="61"/>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61"/>
    <w:bookmarkStart w:name="z79" w:id="62"/>
    <w:p>
      <w:pPr>
        <w:spacing w:after="0"/>
        <w:ind w:left="0"/>
        <w:jc w:val="both"/>
      </w:pPr>
      <w:r>
        <w:rPr>
          <w:rFonts w:ascii="Times New Roman"/>
          <w:b w:val="false"/>
          <w:i w:val="false"/>
          <w:color w:val="000000"/>
          <w:sz w:val="28"/>
        </w:rPr>
        <w:t>
      10.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62"/>
    <w:bookmarkStart w:name="z80" w:id="63"/>
    <w:p>
      <w:pPr>
        <w:spacing w:after="0"/>
        <w:ind w:left="0"/>
        <w:jc w:val="both"/>
      </w:pPr>
      <w:r>
        <w:rPr>
          <w:rFonts w:ascii="Times New Roman"/>
          <w:b w:val="false"/>
          <w:i w:val="false"/>
          <w:color w:val="000000"/>
          <w:sz w:val="28"/>
        </w:rPr>
        <w:t>
      11.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63"/>
    <w:bookmarkStart w:name="z81" w:id="64"/>
    <w:p>
      <w:pPr>
        <w:spacing w:after="0"/>
        <w:ind w:left="0"/>
        <w:jc w:val="both"/>
      </w:pPr>
      <w:r>
        <w:rPr>
          <w:rFonts w:ascii="Times New Roman"/>
          <w:b w:val="false"/>
          <w:i w:val="false"/>
          <w:color w:val="000000"/>
          <w:sz w:val="28"/>
        </w:rPr>
        <w:t>
      12.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64"/>
    <w:bookmarkStart w:name="z82" w:id="65"/>
    <w:p>
      <w:pPr>
        <w:spacing w:after="0"/>
        <w:ind w:left="0"/>
        <w:jc w:val="both"/>
      </w:pPr>
      <w:r>
        <w:rPr>
          <w:rFonts w:ascii="Times New Roman"/>
          <w:b w:val="false"/>
          <w:i w:val="false"/>
          <w:color w:val="000000"/>
          <w:sz w:val="28"/>
        </w:rPr>
        <w:t>
      13.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65"/>
    <w:bookmarkStart w:name="z83" w:id="66"/>
    <w:p>
      <w:pPr>
        <w:spacing w:after="0"/>
        <w:ind w:left="0"/>
        <w:jc w:val="both"/>
      </w:pPr>
      <w:r>
        <w:rPr>
          <w:rFonts w:ascii="Times New Roman"/>
          <w:b w:val="false"/>
          <w:i w:val="false"/>
          <w:color w:val="000000"/>
          <w:sz w:val="28"/>
        </w:rPr>
        <w:t>
      14. Әлеуметтік көмек көрсету жөніндегі уәкілетті орган қабылдаған әлеуметтік көмек көрсету туралы шешім негізінде Мемлекеттік корпорация:</w:t>
      </w:r>
    </w:p>
    <w:bookmarkEnd w:id="66"/>
    <w:bookmarkStart w:name="z84" w:id="67"/>
    <w:p>
      <w:pPr>
        <w:spacing w:after="0"/>
        <w:ind w:left="0"/>
        <w:jc w:val="both"/>
      </w:pPr>
      <w:r>
        <w:rPr>
          <w:rFonts w:ascii="Times New Roman"/>
          <w:b w:val="false"/>
          <w:i w:val="false"/>
          <w:color w:val="000000"/>
          <w:sz w:val="28"/>
        </w:rPr>
        <w:t>
      біржолғы төлемдер бойынша – күн сайын;</w:t>
      </w:r>
    </w:p>
    <w:bookmarkEnd w:id="67"/>
    <w:bookmarkStart w:name="z85" w:id="68"/>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68"/>
    <w:bookmarkStart w:name="z86" w:id="69"/>
    <w:p>
      <w:pPr>
        <w:spacing w:after="0"/>
        <w:ind w:left="0"/>
        <w:jc w:val="both"/>
      </w:pPr>
      <w:r>
        <w:rPr>
          <w:rFonts w:ascii="Times New Roman"/>
          <w:b w:val="false"/>
          <w:i w:val="false"/>
          <w:color w:val="000000"/>
          <w:sz w:val="28"/>
        </w:rPr>
        <w:t>
      15.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69"/>
    <w:bookmarkStart w:name="z87" w:id="70"/>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70"/>
    <w:bookmarkStart w:name="z88" w:id="71"/>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әлеуметтік көмек төлеуге сұраныс сомалары туралы өтінімдер бойынша ақшалай қаражатты Мемлекеттік корпорацияға төлем айының 1-і күнінен ерте емес аударады.</w:t>
      </w:r>
    </w:p>
    <w:bookmarkEnd w:id="71"/>
    <w:bookmarkStart w:name="z89" w:id="72"/>
    <w:p>
      <w:pPr>
        <w:spacing w:after="0"/>
        <w:ind w:left="0"/>
        <w:jc w:val="both"/>
      </w:pPr>
      <w:r>
        <w:rPr>
          <w:rFonts w:ascii="Times New Roman"/>
          <w:b w:val="false"/>
          <w:i w:val="false"/>
          <w:color w:val="000000"/>
          <w:sz w:val="28"/>
        </w:rPr>
        <w:t>
      16.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