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7202" w14:textId="7d77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2025 жылғы 17 қаңтардағы № 5 қаулысы. Қызылорда облысының Әділет департаментінде 2025 жылғы 21 қаңтарда № 8580-11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 Жалағаш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 әкімдігінің кейбір қаулыларының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қаулысына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әкімдігінің күші жойылды деп танылған кейбір қаулыларының тізбесі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"Жалағаш ауданының ауылдық округтеріндегі инженерлік тұрғыда әзірленген суармалы жерде дақылдарды кезектестіру (ротациялау) схемасын бекіту туралы" Жалағаш ауданы әкімдігінің 2018 жылғы 18 маусымдағы № 120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6351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"Жалағаш ауданының ауылдық округтеріндегі инженерлік тұрғыда әзірленген суармалы жерде дақылдарды кезектестіру (ротациялау) схемасын бекіту туралы" Жалағаш ауданы әкімдігінің 2018 жылғы 18 маусымдағы № 120 қаулысына өзгеріс енгізу туралы" Жалағаш ауданы әкімдігінің 2023 жылғы 24 тамыздағы № 163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8446-11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"Жалағаш ауданының ауылдық округтеріндегі инженерлік тұрғыда әзірленген суармалы жерде дақылдарды кезектестіру (ротациялау) схемасын бекіту туралы" Жалағаш ауданы әкімдігінің 2018 жылғы 18 маусымдағы № 120 қаулысына өзгеріс пен толықтырулар енгізу туралы" Жалағаш ауданы әкімдігінің 2024 жылғы 4 наурыздағы № 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8499-11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