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cc69" w14:textId="69cc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Жаңақорған ауданы мәслихатының 2023 жылғы 13 қазандағы № 94 шешіміне өзгеріс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2025 жылғы 25 сәуірдегі № 367 шешімі. Қызылорда облысының Әділет департаментінде 2025 жылғы 2 мамырда № 8601-11 болып тіркелді</w:t>
      </w:r>
    </w:p>
    <w:p>
      <w:pPr>
        <w:spacing w:after="0"/>
        <w:ind w:left="0"/>
        <w:jc w:val="both"/>
      </w:pPr>
      <w:bookmarkStart w:name="z4" w:id="0"/>
      <w:r>
        <w:rPr>
          <w:rFonts w:ascii="Times New Roman"/>
          <w:b w:val="false"/>
          <w:i w:val="false"/>
          <w:color w:val="000000"/>
          <w:sz w:val="28"/>
        </w:rPr>
        <w:t>
      Жаңақорған ауданының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"Жаңақорған ауданының әлеуметтiк көмек көрсетудің, оның мөлшерлерiн белгiлеудiң және мұқтаж азаматтардың жекелеген санаттарының тiзбесiн айқындаудың қағидаларын бекiту туралы" Жаңақорған ауданы мәслихатының 2023 жылғы 13 қазандағы № 94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 8458-11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Жаңақорған ауданының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11" w:id="2"/>
      <w:r>
        <w:rPr>
          <w:rFonts w:ascii="Times New Roman"/>
          <w:b w:val="false"/>
          <w:i w:val="false"/>
          <w:color w:val="000000"/>
          <w:sz w:val="28"/>
        </w:rPr>
        <w:t>
      "Қызылорда облысының жұмыспен</w:t>
      </w:r>
    </w:p>
    <w:bookmarkEnd w:id="2"/>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мәслихаты</w:t>
            </w:r>
            <w:r>
              <w:br/>
            </w:r>
            <w:r>
              <w:rPr>
                <w:rFonts w:ascii="Times New Roman"/>
                <w:b w:val="false"/>
                <w:i w:val="false"/>
                <w:color w:val="000000"/>
                <w:sz w:val="20"/>
              </w:rPr>
              <w:t>2025 жылғы 25 сәуірдегі</w:t>
            </w:r>
            <w:r>
              <w:br/>
            </w:r>
            <w:r>
              <w:rPr>
                <w:rFonts w:ascii="Times New Roman"/>
                <w:b w:val="false"/>
                <w:i w:val="false"/>
                <w:color w:val="000000"/>
                <w:sz w:val="20"/>
              </w:rPr>
              <w:t>№ 367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2023 жылғы 13 қазандағы</w:t>
            </w:r>
            <w:r>
              <w:br/>
            </w:r>
            <w:r>
              <w:rPr>
                <w:rFonts w:ascii="Times New Roman"/>
                <w:b w:val="false"/>
                <w:i w:val="false"/>
                <w:color w:val="000000"/>
                <w:sz w:val="20"/>
              </w:rPr>
              <w:t>№ 94 шешімімен бекітілген</w:t>
            </w:r>
          </w:p>
        </w:tc>
      </w:tr>
    </w:tbl>
    <w:bookmarkStart w:name="z20" w:id="3"/>
    <w:p>
      <w:pPr>
        <w:spacing w:after="0"/>
        <w:ind w:left="0"/>
        <w:jc w:val="left"/>
      </w:pPr>
      <w:r>
        <w:rPr>
          <w:rFonts w:ascii="Times New Roman"/>
          <w:b/>
          <w:i w:val="false"/>
          <w:color w:val="000000"/>
        </w:rPr>
        <w:t xml:space="preserve"> Жаңақорған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3"/>
    <w:bookmarkStart w:name="z21"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Жаңақорған ауданының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3"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24"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25"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Жаңақорған ауданы әкімінің шешімімен құрылатын комиссия;</w:t>
      </w:r>
    </w:p>
    <w:bookmarkEnd w:id="7"/>
    <w:bookmarkStart w:name="z26" w:id="8"/>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8"/>
    <w:bookmarkStart w:name="z27" w:id="9"/>
    <w:p>
      <w:pPr>
        <w:spacing w:after="0"/>
        <w:ind w:left="0"/>
        <w:jc w:val="both"/>
      </w:pPr>
      <w:r>
        <w:rPr>
          <w:rFonts w:ascii="Times New Roman"/>
          <w:b w:val="false"/>
          <w:i w:val="false"/>
          <w:color w:val="000000"/>
          <w:sz w:val="28"/>
        </w:rPr>
        <w:t>
      4) әлеуметтік көмек көрсету жөніндегі уәкілетті орган - "Жаңақорған ауданының жұмыспен қамту және әлеуметтiк бағдарламалар бөлiмi" коммуналдық мемлекеттiк мекемесi;</w:t>
      </w:r>
    </w:p>
    <w:bookmarkEnd w:id="9"/>
    <w:bookmarkStart w:name="z28"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9"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30"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31"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32"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3"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кент, ауылдық округтер әкiмдерінiң шешiмімен құрылатын арнаулы комиссия;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 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5" w:id="16"/>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6"/>
    <w:bookmarkStart w:name="z36" w:id="1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7"/>
    <w:bookmarkStart w:name="z37" w:id="18"/>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8"/>
    <w:bookmarkStart w:name="z38" w:id="19"/>
    <w:p>
      <w:pPr>
        <w:spacing w:after="0"/>
        <w:ind w:left="0"/>
        <w:jc w:val="both"/>
      </w:pPr>
      <w:r>
        <w:rPr>
          <w:rFonts w:ascii="Times New Roman"/>
          <w:b w:val="false"/>
          <w:i w:val="false"/>
          <w:color w:val="000000"/>
          <w:sz w:val="28"/>
        </w:rPr>
        <w:t>
      1) 9 мамыр - Жеңіс күні:</w:t>
      </w:r>
    </w:p>
    <w:bookmarkEnd w:id="19"/>
    <w:bookmarkStart w:name="z39"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0"/>
    <w:bookmarkStart w:name="z40"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1"/>
    <w:bookmarkStart w:name="z41"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42"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3"/>
    <w:bookmarkStart w:name="z43"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4"/>
    <w:bookmarkStart w:name="z44"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5"/>
    <w:bookmarkStart w:name="z45"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6"/>
    <w:bookmarkStart w:name="z46"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47"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28"/>
    <w:bookmarkStart w:name="z48"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29"/>
    <w:bookmarkStart w:name="z49"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50"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51" w:id="32"/>
    <w:p>
      <w:pPr>
        <w:spacing w:after="0"/>
        <w:ind w:left="0"/>
        <w:jc w:val="both"/>
      </w:pPr>
      <w:r>
        <w:rPr>
          <w:rFonts w:ascii="Times New Roman"/>
          <w:b w:val="false"/>
          <w:i w:val="false"/>
          <w:color w:val="000000"/>
          <w:sz w:val="28"/>
        </w:rPr>
        <w:t>
      2) 25 қазан - Республика күні:</w:t>
      </w:r>
    </w:p>
    <w:bookmarkEnd w:id="32"/>
    <w:bookmarkStart w:name="z52"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53" w:id="34"/>
    <w:p>
      <w:pPr>
        <w:spacing w:after="0"/>
        <w:ind w:left="0"/>
        <w:jc w:val="both"/>
      </w:pPr>
      <w:r>
        <w:rPr>
          <w:rFonts w:ascii="Times New Roman"/>
          <w:b w:val="false"/>
          <w:i w:val="false"/>
          <w:color w:val="000000"/>
          <w:sz w:val="28"/>
        </w:rPr>
        <w:t>
      3) 16 желтоқсан - Тәуелсіздік күні:</w:t>
      </w:r>
    </w:p>
    <w:bookmarkEnd w:id="34"/>
    <w:bookmarkStart w:name="z54" w:id="3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5"/>
    <w:bookmarkStart w:name="z55"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 анасының немесе олардың біреуінің қамқорлығынсыз қалған саяси қуғын сүргiндер құрбандарының балаларына - 5 (бес) айлық есептік көрсеткіш мөлшерінде.</w:t>
      </w:r>
    </w:p>
    <w:bookmarkEnd w:id="36"/>
    <w:bookmarkStart w:name="z56" w:id="3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7"/>
    <w:bookmarkStart w:name="z57" w:id="38"/>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38"/>
    <w:bookmarkStart w:name="z58" w:id="3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9"/>
    <w:bookmarkStart w:name="z59" w:id="40"/>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0"/>
    <w:bookmarkStart w:name="z60"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1"/>
    <w:bookmarkStart w:name="z61" w:id="4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2"/>
    <w:bookmarkStart w:name="z62" w:id="43"/>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3"/>
    <w:bookmarkStart w:name="z63" w:id="44"/>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4"/>
    <w:bookmarkStart w:name="z64" w:id="45"/>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5"/>
    <w:bookmarkStart w:name="z65" w:id="46"/>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6"/>
    <w:bookmarkStart w:name="z66" w:id="47"/>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7"/>
    <w:bookmarkStart w:name="z67" w:id="48"/>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8"/>
    <w:bookmarkStart w:name="z68" w:id="49"/>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9"/>
    <w:bookmarkStart w:name="z69" w:id="50"/>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0"/>
    <w:bookmarkStart w:name="z70" w:id="51"/>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1"/>
    <w:bookmarkStart w:name="z71" w:id="52"/>
    <w:p>
      <w:pPr>
        <w:spacing w:after="0"/>
        <w:ind w:left="0"/>
        <w:jc w:val="both"/>
      </w:pPr>
      <w:r>
        <w:rPr>
          <w:rFonts w:ascii="Times New Roman"/>
          <w:b w:val="false"/>
          <w:i w:val="false"/>
          <w:color w:val="000000"/>
          <w:sz w:val="28"/>
        </w:rPr>
        <w:t>
      5) Бас бостандығынан айыру орындарынан босатылған адамдарға әлеуметтік көмек бір рет 15 (он бес) айлық есептік көрсеткіш мөлшерінде көрсетіледі.</w:t>
      </w:r>
    </w:p>
    <w:bookmarkEnd w:id="52"/>
    <w:bookmarkStart w:name="z72" w:id="53"/>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3"/>
    <w:bookmarkStart w:name="z73" w:id="54"/>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4"/>
    <w:bookmarkStart w:name="z74" w:id="5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5"/>
    <w:bookmarkStart w:name="z75" w:id="5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6"/>
    <w:bookmarkStart w:name="z76" w:id="57"/>
    <w:p>
      <w:pPr>
        <w:spacing w:after="0"/>
        <w:ind w:left="0"/>
        <w:jc w:val="both"/>
      </w:pPr>
      <w:r>
        <w:rPr>
          <w:rFonts w:ascii="Times New Roman"/>
          <w:b w:val="false"/>
          <w:i w:val="false"/>
          <w:color w:val="000000"/>
          <w:sz w:val="28"/>
        </w:rPr>
        <w:t>
      9. Әлеуметтік көмек көрсетуге жұмсалатын шығыстарды қаржыландыру Жаңақорған ауданының бюджетінде көзделген, ағымдағы қаржы жылына арналған қаражат шегінде жүзеге асырылады.</w:t>
      </w:r>
    </w:p>
    <w:bookmarkEnd w:id="57"/>
    <w:bookmarkStart w:name="z77" w:id="5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8"/>
    <w:bookmarkStart w:name="z78" w:id="5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59"/>
    <w:bookmarkStart w:name="z79" w:id="60"/>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0"/>
    <w:bookmarkStart w:name="z80" w:id="61"/>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1"/>
    <w:bookmarkStart w:name="z81" w:id="62"/>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2"/>
    <w:bookmarkStart w:name="z82" w:id="63"/>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3"/>
    <w:bookmarkStart w:name="z83" w:id="64"/>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4"/>
    <w:bookmarkStart w:name="z84" w:id="65"/>
    <w:p>
      <w:pPr>
        <w:spacing w:after="0"/>
        <w:ind w:left="0"/>
        <w:jc w:val="both"/>
      </w:pPr>
      <w:r>
        <w:rPr>
          <w:rFonts w:ascii="Times New Roman"/>
          <w:b w:val="false"/>
          <w:i w:val="false"/>
          <w:color w:val="000000"/>
          <w:sz w:val="28"/>
        </w:rPr>
        <w:t>
      біржолғы төлемдер бойынша – күн сайын;</w:t>
      </w:r>
    </w:p>
    <w:bookmarkEnd w:id="65"/>
    <w:bookmarkStart w:name="z85" w:id="6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6"/>
    <w:bookmarkStart w:name="z86" w:id="67"/>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7"/>
    <w:bookmarkStart w:name="z87" w:id="6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68"/>
    <w:bookmarkStart w:name="z88" w:id="6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69"/>
    <w:bookmarkStart w:name="z89" w:id="70"/>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