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25eed" w14:textId="3325e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облыстық мәслихатының 2022 жылғы 24 тамыздағы № 13/155 "Бейнеу ауылы бойынша әлеуметтік маңызы бар автомобиль қатынастарының тізбесін айқындау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облыстық мәслихатының 2025 жылғы 30 қаңтардағы № 18/202 шешімі. Маңғыстау облысы Әділет департаментінде 2025 жылғы 4 ақпандағы № 4764-12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Маңғыстау облыстық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"Бейнеу ауылы бойынша әлеуметтік маңызы бар автомобиль қатынастарының тізбесін айқындау туралы" Маңғыстау облыстық мәслихатының 2022 жылғы 24 тамыздағы № </w:t>
      </w:r>
      <w:r>
        <w:rPr>
          <w:rFonts w:ascii="Times New Roman"/>
          <w:b w:val="false"/>
          <w:i w:val="false"/>
          <w:color w:val="000000"/>
          <w:sz w:val="28"/>
        </w:rPr>
        <w:t>13/155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29391 болып тіркелген)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"Бейнеу ауданының әлеуметтік маңызы бар қатынастардың тізбесін айқындау туралы";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Бейнеу ауданының әлеуметтік маңызы бар қатынастардың тізбесі айқындалсын.";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шешімге 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 осы шешімге 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>  сәйкес  жаңа редакцияда жазылсын.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Маңғыстау облыстық 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облыстық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30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18/202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облыстық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24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13/155 шешіміне қосымша</w:t>
            </w:r>
          </w:p>
        </w:tc>
      </w:tr>
    </w:tbl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Бейнеу ауданының әлеуметтік маңызы бар қатынастардың тізбесі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Маршрут атауы және (немесе) нөмірі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түрі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"Бейнеу – Боранқұл – Бейнеу"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"Бейнеу – Ақжігіт – Бейнеу"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"Бейнеу – Тәжен – Бейнеу"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"Бейнеу – Есет –Бейнеу"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"Бейнеу – Сыңғырлау – Бейнеу"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"Бейнеу – Төлеп – Бейнеу"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"Бейнеу – Сарға – Бейнеу"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 "Ағния" базары - "Нұрила" дүкені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 "Ағния" базары - "Азамат" дүкені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 "Ағния" базары – Бекес Дәрментайұлы атындағы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 "Ағния" базары – Әбілхайыр хан атындағы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 "Ағния" базары - Қаржаубай Жылқыбаев атындағы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№7 "Ағния" базары – Қалнияз ақын атындағы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