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ecde" w14:textId="244e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2023 жылғы 28 желтоқсандағы № 8/90 "Ақтау қаласы бойынша 2024 - 2026 жылдарда субсидиялауға жататын әлеуметтік маңызы бар қатынастардың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2025 жылғы 28 ақпандағы № 19/220 шешімі. Маңғыстау облысы Әділет департаментінде 2025 жылғы 5 наурызда № 4770-12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 бойынша 2024-2026 жылдарда субсидиялауға жататын әлеуметтік маңызы бар қатынастардың тізбесін айқындау туралы" Маңғыстау облыстық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№8/90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4662-12 болып тіркелген) келесідей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реттік нөмірі</w:t>
      </w:r>
      <w:r>
        <w:rPr>
          <w:rFonts w:ascii="Times New Roman"/>
          <w:b w:val="false"/>
          <w:i w:val="false"/>
          <w:color w:val="000000"/>
          <w:sz w:val="28"/>
        </w:rPr>
        <w:t xml:space="preserve"> 11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