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5c84" w14:textId="0cf5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2021 жылғы 4 мамырдағы № 221 "Қостанай облысының ауызсумен жабдықтаудың баламасыз көздері болып табылатын сумен жабдықтаудың ерекше маңызды оқшау жүйелерінің тізбесін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2025 жылғы 8 қаңтардағы № 1 қаулысы. Қостанай облысының Әділет департаментінде 2025 жылғы 9 қаңтарда № 10353-10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ауызсумен жабдықтаудың баламасыз көздері болып табылатын сумен жабдықтаудың ерекше маңызды оқшау жүйелерінің тізбесін бекіту туралы" 2021 жылғы 4 мамырдағы № 221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9897 болып тіркелген)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Қостанай облысының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 36-1, 36-2-жолдармен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"Қалам-Қарасу"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"Сарысу" оқшау су құбыры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энергетика және тұрғын үй-коммуналдық шаруашылық басқармасы"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