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f4ba" w14:textId="456f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аумағында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әдістемесін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2025 жылғы 14 қаңтардағы № 3 қаулысы. Қостанай облысының Әділет департаментінде 2025 жылғы 17 қаңтарда № 10360-10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"Масс-медиа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тармақшасына, Қазақстан Республикасы Мәдениет және ақпарат министрінің міндетін атқарушысының 2024 жылғы 6 қарашадағы № 525-НҚ "Өңірлік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үлгілік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35356 болып тіркелген)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облысының аумағында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әкімдігінің "Қостанай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туралы" 2022 жылғы 8 ақпандағы № 51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26760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"Қостанай облысы әкімдігінің қоғамдық даму басқармасы" мемлекеттік мекемесі Қазақстан Республикасының заңнамасында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күнiнен кейін күнтiзбелiк он күн өткен соң қолданысқа енгiзiледi.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аумағында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әдістемесі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облысының аумағында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әдістемесі (бұдан әрі –Әдістеме) "Масс-медиа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тармақшасына сәйкес әзірленді және Қостанай облысының аумағында мемлекеттік ақпараттық саясатты жүргізу бойынша мемлекеттік тапсырысты жүзеге асыру үшін сатып алынатын қызметтердің құнын айқындау алгоритмін белгілейді.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аумағында мемлекеттік ақпараттық саясатты жүргізу жөніндегі мемлекеттік тапсырысты жүзеге асыру үшін сатып алынатын көрсетілетін қызметтердің құны (бұдан әрі – көрсетілетін қызмет)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бұқаралық ақпарат құралдарының көрсетілетін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қарай айқындалады.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қызметтің әрбір жеке түрі үшін базалық бағаны жергілікті атқарушы орган дербес айқындайды.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Мерзімді баспасөз басылымдарында көрсетілетін қызметтің құны мынадай формула бойынша айқындалады: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газеттер үшін Pn=Bn x V x Kq формуласы бойынша, онда: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қосылған құн салығын ескере отырып, газеттерде көрсетілетін қызметтің құны;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газетте орналастырылатын, бір см2 көрсетілетін қызметтің базалық бағасы;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газетте орналастырылатын, см2-мен есептелетін көрсетілетін қызметтің көлемі;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газет таралымына түзету коэффициенті: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200 000 данаға дейін – 1,3;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100 000 данаға дейін – 1,15;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данаға дейін – 1;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30 000 данаға дейін – 0,9;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20 000 данаға дейін – 0,8;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данаға дейін – 0,65;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данаға дейін – 0,5;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журналдар үшін Pm=Bm x V x Kq формуласы бойынша, онда: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қосылған құн салығын ескере отырып, журналдарда көрсетілетін қызметтің құны;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журналда орналастырылатын, бір см2 көрсетілетін қызмет үшін базалық баға;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журналда орналастырылатын, см2-мен есептелетін көрсетілетін қызметтің көлемі;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журнал таралымына түзету коэффициенті: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15 000 данаға дейін – 1,2;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данаға дейін – 1,1;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8 000 данаға дейін – 1;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данаға дейін – 0,9;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данаға дейін – 0,8;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данаға дейін – 0,7.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Интернет-ресурстағы көрсетілетін қызметтің құны Pi=Bi x V x Kq формуласы бойынша айқындалады, онда: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қосылған құн салығын ескере отырып, интернет-ресурстағы көрсетілетін қызметтің құны;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интернет-ресурста орналастырылатын көрсетілетін қызметтің бір таңбасының, секундының, минутының, данасының базалық бағасы;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интернет-ресурста орналастырылатын көрсетілетін қызметтің символдармен, секундтармен, минуттармен, даналармен есептелетін көлемі;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бірегей пайдаланушылардың интернет-ресурсқа кіруінің орташа айлық санын есепке алуға арналған түзету коэффиценті: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500 000 кірушіге дейін – 1;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1 000 000 кірушіге дейін – 1,1;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2 000 000 кірушіге дейін – 1,2;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5 000 000 кірушіге дейін – 1,3;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5 000 000 кірушіден астам – 1,4.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Телевидениеде көрсетілетін қызметтің құны Ptv=Btv x V формуласы бойынша айқындалады, онда: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қосылған құн салығын ескере отырып, телевидениеде көрсетілетін қызметтің құны;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телевидениеде орналастырылатын көрсетілетін қызметтердің бір секундінің, минутының, сериясының базалық бағасы;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телевидениеде орналастырылатын, секундтармен, минуттармен, сериялармен есептелетін көрсетілетін қызметтің көлемі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Қостанай облысы аумағында мемлекеттік ақпараттық саясатты жүргізу жөніндегі мемлекеттік тапсырысты қалыптастыру кезінде телевидениеде көрсетілетін қызметтерді жанрлар бойынша бөлу ескерілмеген жағдайда, телевидениеде көрсетілетін қызметтердің құны базалық баға (Btv) бойынша есептеледі.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Радиоарнада көрсетілетін қызметтің құны Pr=Br x V формуласы бойынша айқындалады, онда: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қосылған құн салығын ескере отырып, радиоарнада көрсетілетін қызметтің құны;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радиоарнада көрсетілетін қызметтердің бір секундының, минутының базалық бағасы;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радиоарнада орналастырылатын, көрсетілетін қызметтің секундтармен, минуттармен есептелетін көлемі.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облысының аумағында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жүргізу жөніндегі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тапсырысты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жүзеге асыру үшін сатып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көрсетілетін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қызметтердің құнын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айқындау әдістемесіне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аумағында мемлекеттік ақпараттық саясатты жүргізу жөніндегі мемлекеттік тапсырысты жүзеге асыру үшін сатып алынатын көрсетілетін қызметтердің базалық бағасы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және кейінгі жылдар (теңге)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таратылатын мерзімді баспа басылымдарында (газет) көрсетілетін қызмет (ақпараттық материалдарды дайындау және орналастыру) (Вn)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аумағында таратылатын мерзімді баспа басылымдарында (газет) көрсетілетін қызмет (ақпараттық материалдарды дайындау және орналастыру) (Вn)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Интернет-ресурста көрсетілетін қызмет (ақпараттық материалдарды дайындау және орналастыру) (Вi)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таратылатын теле-, радиоарналардың міндетті тізбесіне енгізілген телевидениеде көрсетілетін қызмет (сюжеттерді шығару және орналастыру) (Вtv)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теле-, радиоарналардың тізбесіне кіретін арналарды қоспағанда, Қостанай облысының аумағында телерадио хабарларын таратудың ұлттық операторы тарататын еркін қолжетімді теле-, радиоарналардың тізбесіне кіретін телевидениеде көрсетілетін қызмет (сюжеттерді шығару және орналастыру) (Вtv)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теле -, радиоарналардың тізбесіне кіретін арналарды қоспағанда, Қостанай облысының аумағында телерадио хабарларын таратудың ұлттық операторы тарататын еркін қолжетімді теле -, радиоарналардың тізбесіне кіретін телевидениеде көрсетілетін қызмет (телебағдарламаларды шығару және орналастыру) (Вtv)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теле -, радиоарналардың тізбесіне кіретін арналарды қоспағанда, Қостанай облысының аумағында телерадио хабарларын таратудың ұлттық операторы тарататын еркін қолжетімді теле -, радиоарналардың тізбесіне кіретін телевидениеде көрсетілетін қызмет (балалар телебағдарламаларын шығару және орналастыру) (Вtv)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теле -, радиоарналардың тізбесіне кіретін арналарды қоспағанда, Қостанай облысының аумағында телерадио хабарларын таратудың ұлттық операторы тарататын еркін қолжетімді теле -, радиоарналардың тізбесіне кіретін телевидениеде көрсетілетін қызмет (білім беру телебағдарламаларын шығару және орналастыру) (Вtv)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теле-, радиоарналардың тізбесіне кіретін арналарды қоспағанда, Қостанай облысының аумағында телерадио хабарларын таратудың ұлттық операторы тарататын еркін қолжетімді теле-, радиоарналардың тізбесіне кіретін телевидениеде көрсетілетін қызмет (бейнероликтерді орналастыру) (Вtv)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қаласының аумағында міндетті теле -, радиоарналардың тізбесіне және телерадио хабарларын таратудың ұлттық операторы тарататын еркін қолжетімді телеарналардың тізбесіне кірмейтін телевидениеде көрсетілетін қызмет (сюжеттерді дайындау және орналастыру) (Вtv)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қаласының аумағында міндетті теле -, радиоарналардың тізбесіне және телерадио хабарларын таратудың ұлттық операторы тарататын еркін қолжетімді телеарналардың тізбесіне кірмейтін телевидениеде көрсетілетін қызмет (телебағдарламаларын өндіру және орналастыру) (Вtv)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қаласының аумағында міндетті теле -, радиоарналардың тізбесіне және телерадио хабарларын таратудың ұлттық операторы тарататын еркін қолжетімді телеарналардың тізбесіне кірмейтін телевидениеде көрсетілетін қызмет (бейнероликтерді орналастыру) (Вtv)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теле -, радиоарналардың тізбесіне кіретін арналарды қоспағанда, Арқалық қаласының аумағында телерадио хабарларын таратудың ұлттық операторы тарататын еркін қолжетімді теле -, радиоарналардың тізбесіне кіретін телевидениеде көрсетілетін қызмет (сюжеттерді дайындау және орналастыру) (Вtv)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теле -, радиоарналардың тізбесіне кіретін арналарды қоспағанда, Арқалық қаласының аумағында телерадио хабарларын таратудың ұлттық операторы тарататын еркін қолжетімді теле -, радиоарналардың тізбесіне кіретін телевидениеде көрсетілетін қызмет (телебағдарламаларын шығару және орналастыру). (Вtv)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теле -, радиоарналардың тізбесіне кіретін арналарды қоспағанда, Арқалық қаласының аумағында телерадио хабарларын таратудың ұлттық операторы тарататын еркін қолжетімді теле -, радиоарналардың тізбесіне кіретін телевидениеде көрсетілетін қызмет (бейнероликтерді орналастыру) (Вtv)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теле -, радиоарналардың тізбесіне кіретін арналарды қоспағанда, Лисаков қаласының аумағында телерадио хабарларын таратудың ұлттық операторы тарататын еркін қолжетімді теле -, радиоарналардың тізбесіне кіретін телевидениеде қызмет көрсету (сюжеттерді дайындау және орналастыру) (Вtv)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теле -, радиоарналардың тізбесіне кіретін арналарды қоспағанда, Лисаков қаласының аумағында телерадио хабарларын таратудың ұлттық операторы тарататын еркін қолжетімді теле -, радиоарналардың тізбесіне кіретін телевидениеде қызмет көрсету (телебағдарламаларын шығару және орналастыру) (Вtv)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ауданының аумағында міндетті теле -, радиоарналардың тізбесіне және телерадио хабарларын таратудың ұлттық операторы тарататын еркін қолжетімді телеарналардың тізбесіне кірмейтін телевидениеде көрсетілетін қызмет (сюжеттерді дайындау және орналастыру) (Вtv)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аумағында таратылатын радиоарнада көрсетілетін қызмет (радиобағдарламаларды дайындау және орналастыру)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аумағында таратылатын радиоарнада көрсетілетін қызмет (сюжеттерді дайындау және орналастыру)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аумағында таратылатын радиоарнада көрсетілетін қызмет (аудиороликтарды дайындау және орналастыру)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қаласының аумағында таратылатын радиоарнада көрсетілетін қызмет (ақпараттық материалдарды дайындау және орналастыру)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қаласының аумағында таратылатын радиоарнада көрсетілетін қызмет (сюжеттерді дайындау және орналастыру)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қаласының аумағында таратылатын радиоарнада көрсетілетін қызмет (радиобағдарламаларды дайындау және орналастыру)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қаласының аумағында таратылатын радиоарнада көрсетілетін қызмет (аудиороликтарды дайындау және орналастыру)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қаласының аумағында таратылатын радиоарнада көрсетілетін қызмет (ақпараттық материалдарды дайындау және орналастыру)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ауданының аумағында таратылатын радиоарнада көрсетілетін қызмет (ақпараттық материалдарды дайындау және орналастыру)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