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7d52" w14:textId="0677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және Рудный қаласы елді мекендерінің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2025 жылғы 27 наурыздағы № 208 шешімі. Қостанай облысының Әділет департаментінде 2025 жылғы 3 сәуірде № 10415-10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қаласының және Рудный қаласының елді мекендерінің жерлерін бағалау аймақтарының шекаралары және жер учаскелері үшін төлемақының базалық мөлшерлемесін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Қостанай облыстық мәслихатының "Рудный қаласының бағалау аймақтарының шекараларын және жер учаскелері үшін төлемақының базалық ставкаларына түзету коэффициенттерін бекіту туралы" 2010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3748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облыстық мәслихатының "Маслихаттың 2010 жылғы 3 желтоқсандағы № 352 "Рудный қаласының жер телімдері үшін төлемақының базалық мөлшерлемелеріне түзе ту коэффициенттерін және жер аймақтары шекараларын бекіту туралы" шешіміне өзгерістер енгізу туралы" 2017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7012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және Рудный қаласы елді мекендерінің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Н.Ф. Сандригайло көшесі – Качарская және 50 лет Октября көшелері шекарасында, 50 лет Октября көшесі - Н.Ф. Сандригайло және Ленин көшелері шекарасында, Ленин көшесі - 50 лет Октября және Качарская көшелері шекарасында, Качарская көшесі - Ленин және Н.Ф. Сандригайло көшелері шекарасында (003);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лет Октября көшесі - Ленин көшесі мен 50 лет Октября көшесінің шекарасында, № 55-үй, 50 лет Октября көшесінің бойында, № 63 құрылыс П. Корчагин көшесіне дейін, № 86/2, № 101/1 құрылыстар, М.И. Калинин көшесі - П. Корчагин және Володарский көшелерінің шекараларында, Володарский көшесі – М.И. Калинин және Мир көшелерінің шекараларында, Мир көшесі Шевченко - Свердлов көшелерінің қиылысына дейін, Шевченко көшесі Ленин және 50 лет Октября көшелерінің шекараларында (004);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Горняков көшесі - Ленин және Парк көшелері шекарасында, Парк көшесі - Горняков және 50 лет Октября көшелері шекарасында, 50 лет Октября көшесі - Парк және Космынин көшелері шекарасында, Космынин көшесі - 50 лет Октября және Хуторская көшелері шекарасында, Хуторская көшесі - Космынин және Ленин көшелері шекарасында, Ленин көшесі - Хуторская және Горняков көшелері шекарасында (005);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– Свердлов және Горняков көшелері шекарасында, Горняков көшесі – Мир және Ленин көшелері шекарасында, Ленин көшесі – Горняков және Шевченко көшелері шекарасында, Шевченко көшесі - Ленин және Свердлов көшелері шекарасында, Свердлов көшесі - Шевченко және Мир көшелері шекарасында (007);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Горняков көшесі – Мир және Строительная көшелері шекарасында, Строительная көшесі – Горняков және Пушкин көшелері шекарасында, Пушкин көшесі - Строительная және Топорков көшелері шекарасында, Топорков көшесі - Пушкин және Ленин көшелері шекарасында, Ленин көшесі – Топорков және Горняков көшелері шекарасында (009);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Горняков және Қостанай көшелері шекарасында, Қостанай көшесі – Ленин және Парк көшелері шекарасында, Қостанай - Парк көшелері қиылысынан Громова тұйық көшесіне дейін, Громова тұйық көшесі – Парк және Горняков көшелері шекарасында, Горняков көшесі – Парк және Ленин көшелері шекарасында (010);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Качарская көшесі - Н.Ф. Сандригайло және Промышленная көшелері шекарасында, Промышленная көшесі - Качарская және 50 лет Октября көшелері шекарасында, 50 лет Октября көшесі - Промышленная және Н.Ф. Сандригайло көшелері шекарасында, Н.Ф. Сандригайло көшесі – 50 лет Октября және Качарская көшелері шекарасында (003);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С.П. Королев көшесі - 50 лет Октября және Мир көшелері шекарасында, Мир көшесі- Королев және П. Корчагин көшелері шекарасында, П. Корчагин көшесі – Мир және П. Корчагин көшесі, № 86/2, № 101/1 құрылысы шекарасында, 50 лет Октября көшесі, № 63 құрылысы бойында, 50 лет Октября көшесі – 50 лет Октября, № 55 үй және С.П. Королев көшелері шекарасында (004);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Корчагин көшесі – Мир және Топорков көшелері шекарасында, Топорков көшесі - П. Корчагин және Л. Чайкина көшелері шекарасында, Л. Чайкина көшесі – Топорков және Мир көшелері шекарасында, Мир көшесі - Л. Чайкина және П. Корчагин көшелері шекарасында (006);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 – П. Корчагин және Свердлов көшелері шекарасында, Свердлов көшесі – Мир көшесі және Шевченко көшелері шекарасында, Свердлов-Шевченко көшелері қиылысынан Комсомол даңғылы бойына дейін, Комсомол даңғылынан Володарский көшесіне дейін, Володарский көшесі – Комсомол даңғылы және Мир көшесі шекарасында (007);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Топорков көшесі - Л. Чайкина және Пушкин көшелері шекарасында, Пушкин көшесі - Топорков және Мир көшелері шекарасында, Мир көшесі – Пушкин және Володарский көшелері шекарасында, Володарский көшесі- Мир және Л. Чайкина көшелері шекарасында, Л. Чайкина көшесі - Володарский және Топорков көшелері шекарасында (008);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 – Пушкин және Горняков көшелері шекарасында, Горняков көшесі – Строительная және Мир көшелері шекарасында, Мир көшесі – Горняков және Пушкин көшелері шекарасында, Пушкин көшесі – Мир және Строительная көшелері шекарасында (009);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Качарская көшесі – Лесопарковая және Ленин көшелері шекарасында, Ленин көшесі – Качарская және Придорожная көшелері шекарасында, Придорожная көшесі – Ленин және Качарская көшелері шекарасында (002);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Придорожная және Хуторская көшелері шекарасында, Хуторская көшесі – Ленин және Космынин көшелері шекарасында, Космынин көшесінен 50 лет Октября көшесіне дейін, 50 лет Октября көшесі – Космынин және Парк көшелері шекарасында, Парк көшесі – 50 лет Октября және Фрунзе көшелері шекарасында,Фрунзе көшесінен Фролов көшесіне дейін, Фролов көшесі – Фрунзе және Придорожная көшелері шекарасында, Придорожная көшесі – Фролов және Ленин көшелері шекарасында (005);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Перцевка ауылы, № 7, № 10, № 14, № 15, көлікжай қоғамдары, 1-Западная көшесі, 2-Западная көшесі, Котельная көшесі, Пришкольная көшесі, Железорудная станциясы, Горняк кенті, "Казогнеупор 2015", "Жас-Канат 2006", "KAZ PLANT" жауапкершілігі шектеулі серіктестіктері (001);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көшесі – 50 лет Октября және Топорков көшелері шекарасында, Топорков көшесі - Транспортная және П. Корчагин көшелері шекарасында, П. Корчагин көшесі - Топорков және Мир көшелері шекарасында, Мир көшесі – П. Корчагин және Н.Ф. Сандригайло көшелері шекарасында, Н.Ф. Сандригайло көшесі - 50 лет Октября және Транспортная көшелері шекарасында (004);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гараждық қоғамы (010);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Қашар кенті (011);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зират (012);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өнеркәсіптік-коммуналдық аймағы (012);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Тобылдың жағалау аймағы (005, 010).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(013, 014, 015), № 2 (016, 017, 018), № 3 (019, 020), № 4 (021, 022, 023), № 5 (024, 025, 026), № 6 (028, 029), № 7 (030), № 8 (031), № 9 (032, 033, 034), № 10 (035, 036, 037), № 11 (038, 039), № 12 (040, 041, 042), № 13 (043, 044, 045), № 14 (046, 047), № 15 (048, 049) бау-бақшалық қоғамдары;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№ 2 Қашар кентінің бақшалары, Қашар кентінің зираты (011);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"Горняк" пансионатының бөлігі (990);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ауылы ауданындағы зират (223);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карьерлер, шахталар, қалдық қоймалары, үйінділер (012).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Кадастрлық квартал нөмірлері жақшада көрсетілген.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