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829d" w14:textId="ba58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28 сәуірдегі № 181 "Қостанай облысының ауыз сумен жабдықтау көздерiнiң санитарлық қорғау аймақтарын белгілеу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22 сәуірдегі № 103 қаулысы. Қостанай облысының Әділет департаментінде 2025 жылғы 23 сәуірде № 10439-10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ауыз сумен жабдықтау көздерiнiң санитарлық қорғау аймақтарын белгілеу туралы" 2022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27893 болып тіркелген)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65-1, 65-2, 65-3, 65-4, 65-5, 65-6, 65-7 жолдарымен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ауылының № 2203 су жинау ұңғымасы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28,312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42,6136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ауылының № 2204 су жинау ұңғымасы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ауылының № 1Р су жинау ұңғымасы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25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0,4269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54,0162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54,0162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ауылының № 1Э су жинау ұңғымасы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 ауылының № 2Э су жинау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25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50,8432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50,8432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ауылындағы № 2201 су жинау ұңғымасы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46 метр қолданыстағы қоршау бойынша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1,0811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206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13,9294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855-1030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324,660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ауылындағы № 2201 су жинау ұңғымасы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Қостанай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облысының санитариялық-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шаруашылығы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жөніндегі Тобыл-Торғай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бассейндік инспекциясы"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