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9334" w14:textId="f479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6 мамырдағы № 122 қаулысы. Қостанай облысының Әділет департаментінде 2025 жылғы 8 мамырда № 10464-10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9897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 36-3, 46-2, 53-1, 53-2-жолдарымен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"Сужарған"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"Новотроицк" оқшау су құбыры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"Надеждин" оқшау су құбыры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