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efde" w14:textId="589e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мәслихатының 2025 жылғы 18 ақпандағы № 154 шешімі. Қостанай облысының Әділет департаментінде 2025 жылғы 26 ақпанда № 10390-10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
    <w:bookmarkStart w:name="z9" w:id="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9"/>
    <w:bookmarkStart w:name="z15" w:id="10"/>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11"/>
    <w:bookmarkStart w:name="z17" w:id="12"/>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7"/>
    <w:bookmarkStart w:name="z23" w:id="18"/>
    <w:p>
      <w:pPr>
        <w:spacing w:after="0"/>
        <w:ind w:left="0"/>
        <w:jc w:val="both"/>
      </w:pPr>
      <w:r>
        <w:rPr>
          <w:rFonts w:ascii="Times New Roman"/>
          <w:b w:val="false"/>
          <w:i w:val="false"/>
          <w:color w:val="000000"/>
          <w:sz w:val="28"/>
        </w:rPr>
        <w:t>
      3) Отан қорғаушы күні – 7 мамыр:</w:t>
      </w:r>
    </w:p>
    <w:bookmarkEnd w:id="18"/>
    <w:bookmarkStart w:name="z24" w:id="19"/>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4"/>
    <w:bookmarkStart w:name="z30"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26"/>
    <w:bookmarkStart w:name="z32" w:id="27"/>
    <w:p>
      <w:pPr>
        <w:spacing w:after="0"/>
        <w:ind w:left="0"/>
        <w:jc w:val="both"/>
      </w:pPr>
      <w:r>
        <w:rPr>
          <w:rFonts w:ascii="Times New Roman"/>
          <w:b w:val="false"/>
          <w:i w:val="false"/>
          <w:color w:val="000000"/>
          <w:sz w:val="28"/>
        </w:rPr>
        <w:t>
      4) Жеңіс күні – 9 мамыр:</w:t>
      </w:r>
    </w:p>
    <w:bookmarkEnd w:id="27"/>
    <w:bookmarkStart w:name="z33" w:id="28"/>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42"/>
    <w:bookmarkStart w:name="z48" w:id="43"/>
    <w:p>
      <w:pPr>
        <w:spacing w:after="0"/>
        <w:ind w:left="0"/>
        <w:jc w:val="both"/>
      </w:pPr>
      <w:r>
        <w:rPr>
          <w:rFonts w:ascii="Times New Roman"/>
          <w:b w:val="false"/>
          <w:i w:val="false"/>
          <w:color w:val="000000"/>
          <w:sz w:val="28"/>
        </w:rPr>
        <w:t>
      келесі санаттағы адамдарға 50000 (елу мың) теңге мөлшерінде көрсетіледі:</w:t>
      </w:r>
    </w:p>
    <w:bookmarkEnd w:id="43"/>
    <w:bookmarkStart w:name="z49" w:id="4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4"/>
    <w:bookmarkStart w:name="z50" w:id="45"/>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5"/>
    <w:bookmarkStart w:name="z51" w:id="4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46"/>
    <w:bookmarkStart w:name="z52" w:id="4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47"/>
    <w:bookmarkStart w:name="z53" w:id="48"/>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48"/>
    <w:bookmarkStart w:name="z54"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49"/>
    <w:bookmarkStart w:name="z55" w:id="50"/>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2"/>
    <w:bookmarkStart w:name="z58"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3"/>
    <w:bookmarkStart w:name="z59"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4"/>
    <w:bookmarkStart w:name="z60" w:id="55"/>
    <w:p>
      <w:pPr>
        <w:spacing w:after="0"/>
        <w:ind w:left="0"/>
        <w:jc w:val="both"/>
      </w:pPr>
      <w:r>
        <w:rPr>
          <w:rFonts w:ascii="Times New Roman"/>
          <w:b w:val="false"/>
          <w:i w:val="false"/>
          <w:color w:val="000000"/>
          <w:sz w:val="28"/>
        </w:rPr>
        <w:t>
      6) Тәуелсіздік күні – 16 желтоқсан:</w:t>
      </w:r>
    </w:p>
    <w:bookmarkEnd w:id="55"/>
    <w:bookmarkStart w:name="z61" w:id="56"/>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56"/>
    <w:bookmarkStart w:name="z62" w:id="5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жылдың 15 ақпанынан бастап туындаған қатынастарға таратылады.</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