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92ab" w14:textId="2d49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2025 жылғы 26 наурыздағы № 159 шешімі. Қостанай облысының Әділет департаментінде 2025 жылғы 2 сәуірде № 10413-10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бойынша хостелдерді, қонақжайларды және жалға берілетін тұрғын үйлерді қоспағанда, туристерді орналастыру орындарында шетелдіктер үшін 2025 жылға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