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2e8b" w14:textId="b482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Рудный қаласы мәслихатының 2025 жылғы 21 ақпандағы № 199 шешімі. Қостанай облысының Әділет департаментінде 2025 жылғы 28 ақпанда № 10394-10 болып тіркелді</w:t>
      </w:r>
    </w:p>
    <w:p>
      <w:pPr>
        <w:spacing w:after="0"/>
        <w:ind w:left="0"/>
        <w:jc w:val="both"/>
      </w:pPr>
      <w:bookmarkStart w:name="z4" w:id="0"/>
      <w:r>
        <w:rPr>
          <w:rFonts w:ascii="Times New Roman"/>
          <w:b w:val="false"/>
          <w:i w:val="false"/>
          <w:color w:val="000000"/>
          <w:sz w:val="28"/>
        </w:rPr>
        <w:t>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10075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1"/>
    <w:bookmarkStart w:name="z17" w:id="12"/>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bookmarkEnd w:id="17"/>
    <w:bookmarkStart w:name="z23" w:id="18"/>
    <w:p>
      <w:pPr>
        <w:spacing w:after="0"/>
        <w:ind w:left="0"/>
        <w:jc w:val="both"/>
      </w:pPr>
      <w:r>
        <w:rPr>
          <w:rFonts w:ascii="Times New Roman"/>
          <w:b w:val="false"/>
          <w:i w:val="false"/>
          <w:color w:val="000000"/>
          <w:sz w:val="28"/>
        </w:rPr>
        <w:t>
      3) 7 мамыр - Отан қорғаушы күні, 100000 (жүз мың) теңге мөлшерінде:</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46"/>
    <w:bookmarkStart w:name="z52" w:id="4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49"/>
    <w:bookmarkStart w:name="z55" w:id="5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2"/>
    <w:bookmarkStart w:name="z58"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3"/>
    <w:bookmarkStart w:name="z59"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өз әрекетін таратады.</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