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cea" w14:textId="894a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2025 жылғы 10 ақпандағы № 151 шешімі. Қостанай облысының Әділет департаментінде 2025 жылғы 19 ақпанда № 10381-10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бойынша жатақханаларды, қонақ үйлерді,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