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7f7" w14:textId="b5b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2025 жылғы 17 сәуірдегі № 124 қаулысы. Қостанай облысының Әділет департаментінде 2025 жылғы 18 сәуірде № 10430-10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әкімдігінің күші жойылған кейбір қаулыларының тізбесі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"Қостанай облысы Арқалық қаласының коммуналдық мүлкін иеліктен айыру түрлерін таңдау жөніндегі өлшемшарттарды айқындау туралы" 2015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5949 болып тіркелген).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Арқалық қаласы әкімдігінің "Әкімдіктің 2015 жылғы 21 қыркүйектегі № 337 "Қостанай облысы Арқалық қаласының коммуналдық мүлкін иеліктен айыру түрлерін таңдау жөніндегі критерийлерді айқындау туралы" қаулысына өзгерістер енгізу туралы" 2016 жылғы 16 тамыздағы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6623 болып тіркелген).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әкімдігінің "Әкімдіктің 2015 жылғы 21 қыркүйектегі № 337 "Қостанай облысы Арқалық қаласының коммуналдық мүлкін иеліктен айыру түрлерін таңдау жөніндегі өлшемшарттарын айқындау туралы" қаулысына өзгерістер енгізу туралы" 2020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9185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