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0d20" w14:textId="ae90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85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Арқалық қаласы мәслихатының 2025 жылғы 24 сәуірдегі № 162 шешімі. Қостанай облысының Әділет департаментінде 2025 жылғы 28 сәуірде № 10446-10 болып тіркелді</w:t>
      </w:r>
    </w:p>
    <w:p>
      <w:pPr>
        <w:spacing w:after="0"/>
        <w:ind w:left="0"/>
        <w:jc w:val="both"/>
      </w:pPr>
      <w:bookmarkStart w:name="z4" w:id="0"/>
      <w:r>
        <w:rPr>
          <w:rFonts w:ascii="Times New Roman"/>
          <w:b w:val="false"/>
          <w:i w:val="false"/>
          <w:color w:val="000000"/>
          <w:sz w:val="28"/>
        </w:rPr>
        <w:t>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желтоқсандағы </w:t>
      </w:r>
      <w:r>
        <w:rPr>
          <w:rFonts w:ascii="Times New Roman"/>
          <w:b w:val="false"/>
          <w:i w:val="false"/>
          <w:color w:val="000000"/>
          <w:sz w:val="28"/>
        </w:rPr>
        <w:t>№ 85</w:t>
      </w:r>
      <w:r>
        <w:rPr>
          <w:rFonts w:ascii="Times New Roman"/>
          <w:b w:val="false"/>
          <w:i w:val="false"/>
          <w:color w:val="000000"/>
          <w:sz w:val="28"/>
        </w:rPr>
        <w:t xml:space="preserve"> шешіміне (Нормативтік құқықтық актілерді мемлекеттік тіркеу тізілімінде № 10138-10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жылдың 15 ақпанынан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мереке күндері мен атаулы күндердің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апатын халықаралық еске алу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both"/>
      </w:pPr>
      <w:r>
        <w:rPr>
          <w:rFonts w:ascii="Times New Roman"/>
          <w:b w:val="false"/>
          <w:i w:val="false"/>
          <w:color w:val="000000"/>
          <w:sz w:val="28"/>
        </w:rPr>
        <w:t>
      6) 16 желтоқсан - Тәуелсіздік күні.</w:t>
      </w:r>
    </w:p>
    <w:bookmarkEnd w:id="30"/>
    <w:bookmarkStart w:name="z44" w:id="3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1"/>
    <w:bookmarkStart w:name="z45" w:id="32"/>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мынадай санаттарына көрсетіледі:</w:t>
      </w:r>
    </w:p>
    <w:bookmarkEnd w:id="32"/>
    <w:bookmarkStart w:name="z46" w:id="3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3"/>
    <w:bookmarkStart w:name="z47" w:id="3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4"/>
    <w:bookmarkStart w:name="z48" w:id="3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5"/>
    <w:bookmarkStart w:name="z49" w:id="3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7"/>
    <w:bookmarkStart w:name="z51" w:id="3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8"/>
    <w:bookmarkStart w:name="z52"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39"/>
    <w:bookmarkStart w:name="z53" w:id="40"/>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40"/>
    <w:bookmarkStart w:name="z54" w:id="41"/>
    <w:p>
      <w:pPr>
        <w:spacing w:after="0"/>
        <w:ind w:left="0"/>
        <w:jc w:val="both"/>
      </w:pPr>
      <w:r>
        <w:rPr>
          <w:rFonts w:ascii="Times New Roman"/>
          <w:b w:val="false"/>
          <w:i w:val="false"/>
          <w:color w:val="000000"/>
          <w:sz w:val="28"/>
        </w:rPr>
        <w:t>
      2) 26 сәуір - Чернобыль апатын халықаралық еске алу күні:</w:t>
      </w:r>
    </w:p>
    <w:bookmarkEnd w:id="41"/>
    <w:bookmarkStart w:name="z55" w:id="42"/>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4"/>
    <w:bookmarkStart w:name="z58" w:id="45"/>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5"/>
    <w:bookmarkStart w:name="z59" w:id="4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46"/>
    <w:bookmarkStart w:name="z60" w:id="47"/>
    <w:p>
      <w:pPr>
        <w:spacing w:after="0"/>
        <w:ind w:left="0"/>
        <w:jc w:val="both"/>
      </w:pPr>
      <w:r>
        <w:rPr>
          <w:rFonts w:ascii="Times New Roman"/>
          <w:b w:val="false"/>
          <w:i w:val="false"/>
          <w:color w:val="000000"/>
          <w:sz w:val="28"/>
        </w:rPr>
        <w:t>
      3) 7 мамыр - Отан қорғаушы күні:</w:t>
      </w:r>
    </w:p>
    <w:bookmarkEnd w:id="47"/>
    <w:bookmarkStart w:name="z61" w:id="4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8"/>
    <w:bookmarkStart w:name="z62"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50"/>
    <w:bookmarkStart w:name="z64"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1"/>
    <w:bookmarkStart w:name="z65" w:id="5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2"/>
    <w:bookmarkStart w:name="z66" w:id="5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3"/>
    <w:bookmarkStart w:name="z67"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4"/>
    <w:bookmarkStart w:name="z68" w:id="55"/>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55"/>
    <w:bookmarkStart w:name="z69" w:id="56"/>
    <w:p>
      <w:pPr>
        <w:spacing w:after="0"/>
        <w:ind w:left="0"/>
        <w:jc w:val="both"/>
      </w:pPr>
      <w:r>
        <w:rPr>
          <w:rFonts w:ascii="Times New Roman"/>
          <w:b w:val="false"/>
          <w:i w:val="false"/>
          <w:color w:val="000000"/>
          <w:sz w:val="28"/>
        </w:rPr>
        <w:t>
      4) 9 мамыр - Жеңіс күні:</w:t>
      </w:r>
    </w:p>
    <w:bookmarkEnd w:id="56"/>
    <w:bookmarkStart w:name="z70" w:id="57"/>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7"/>
    <w:bookmarkStart w:name="z71" w:id="58"/>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58"/>
    <w:bookmarkStart w:name="z72" w:id="5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60"/>
    <w:bookmarkStart w:name="z74" w:id="6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3"/>
    <w:bookmarkStart w:name="z77" w:id="64"/>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4"/>
    <w:bookmarkStart w:name="z78" w:id="6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5"/>
    <w:bookmarkStart w:name="z79" w:id="6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6"/>
    <w:bookmarkStart w:name="z80" w:id="6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7"/>
    <w:bookmarkStart w:name="z81" w:id="6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50000 (елу мың) теңге мөлшерінде;</w:t>
      </w:r>
    </w:p>
    <w:bookmarkEnd w:id="70"/>
    <w:bookmarkStart w:name="z84" w:id="7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71"/>
    <w:bookmarkStart w:name="z85" w:id="72"/>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72"/>
    <w:bookmarkStart w:name="z86" w:id="7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73"/>
    <w:bookmarkStart w:name="z87" w:id="7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74"/>
    <w:bookmarkStart w:name="z88" w:id="7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75"/>
    <w:bookmarkStart w:name="z89" w:id="76"/>
    <w:p>
      <w:pPr>
        <w:spacing w:after="0"/>
        <w:ind w:left="0"/>
        <w:jc w:val="both"/>
      </w:pPr>
      <w:r>
        <w:rPr>
          <w:rFonts w:ascii="Times New Roman"/>
          <w:b w:val="false"/>
          <w:i w:val="false"/>
          <w:color w:val="000000"/>
          <w:sz w:val="28"/>
        </w:rPr>
        <w:t>
      келесі санаттағы тұлғаларға, 5 айлық есептік көрсеткіш мөлшерінде:</w:t>
      </w:r>
    </w:p>
    <w:bookmarkEnd w:id="76"/>
    <w:bookmarkStart w:name="z90" w:id="77"/>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7"/>
    <w:bookmarkStart w:name="z91" w:id="7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8"/>
    <w:bookmarkStart w:name="z92" w:id="7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81"/>
    <w:bookmarkStart w:name="z95" w:id="82"/>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82"/>
    <w:bookmarkStart w:name="z96" w:id="8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83"/>
    <w:bookmarkStart w:name="z97" w:id="84"/>
    <w:p>
      <w:pPr>
        <w:spacing w:after="0"/>
        <w:ind w:left="0"/>
        <w:jc w:val="both"/>
      </w:pPr>
      <w:r>
        <w:rPr>
          <w:rFonts w:ascii="Times New Roman"/>
          <w:b w:val="false"/>
          <w:i w:val="false"/>
          <w:color w:val="000000"/>
          <w:sz w:val="28"/>
        </w:rPr>
        <w:t>
      6) 16 желтоқсан - Тәуелсіздік күні:</w:t>
      </w:r>
    </w:p>
    <w:bookmarkEnd w:id="84"/>
    <w:bookmarkStart w:name="z98" w:id="85"/>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қатысушылар қатарынан саяси қуғын-сүргіндер құрбандарына 200 000 (екі жүз мың) теңге мөлшерінде.</w:t>
      </w:r>
    </w:p>
    <w:bookmarkEnd w:id="85"/>
    <w:bookmarkStart w:name="z99" w:id="86"/>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6"/>
    <w:bookmarkStart w:name="z100" w:id="87"/>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8"/>
    <w:bookmarkStart w:name="z102" w:id="89"/>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9"/>
    <w:bookmarkStart w:name="z103" w:id="90"/>
    <w:p>
      <w:pPr>
        <w:spacing w:after="0"/>
        <w:ind w:left="0"/>
        <w:jc w:val="both"/>
      </w:pPr>
      <w:r>
        <w:rPr>
          <w:rFonts w:ascii="Times New Roman"/>
          <w:b w:val="false"/>
          <w:i w:val="false"/>
          <w:color w:val="000000"/>
          <w:sz w:val="28"/>
        </w:rPr>
        <w:t>
      4) туберкулезбен ауыратын және амбулаториялық емделуде жүрген адамдарға, табыстарын есепке алмай, ай сайын, 10 айлық есептік көрсеткіш мөлшерінде;</w:t>
      </w:r>
    </w:p>
    <w:bookmarkEnd w:id="90"/>
    <w:bookmarkStart w:name="z104" w:id="91"/>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4 айлық есептік көрсеткіштен артық емес мөлшерде;</w:t>
      </w:r>
    </w:p>
    <w:bookmarkEnd w:id="91"/>
    <w:bookmarkStart w:name="z105" w:id="92"/>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адамдарды есептемегенде, алғашқы техникалық, кәсіптік, орта білімнен кейінгі не жоғары білім (бұдан әрі - білім) алушы адамдарға, оның ішінде:</w:t>
      </w:r>
    </w:p>
    <w:bookmarkEnd w:id="92"/>
    <w:bookmarkStart w:name="z106" w:id="93"/>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3"/>
    <w:bookmarkStart w:name="z107" w:id="94"/>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4"/>
    <w:bookmarkStart w:name="z108" w:id="95"/>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95"/>
    <w:bookmarkStart w:name="z109" w:id="96"/>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аспайтын мөлшерде;</w:t>
      </w:r>
    </w:p>
    <w:bookmarkEnd w:id="96"/>
    <w:bookmarkStart w:name="z110" w:id="97"/>
    <w:p>
      <w:pPr>
        <w:spacing w:after="0"/>
        <w:ind w:left="0"/>
        <w:jc w:val="both"/>
      </w:pPr>
      <w:r>
        <w:rPr>
          <w:rFonts w:ascii="Times New Roman"/>
          <w:b w:val="false"/>
          <w:i w:val="false"/>
          <w:color w:val="000000"/>
          <w:sz w:val="28"/>
        </w:rPr>
        <w:t>
      8) мүгедектігі бар адамдарға, тегін медициналық көмектің кепілдік көлеміне кірмейтін дәрілік заттарды сатып алуға байланысты шығындарын өтеу үшін, табыстарын есепке алмай, жылына бір рет, нақты шығындар мөлшерінде, 50 айлық есептік көрсеткіштен артық емес мөлшерде;</w:t>
      </w:r>
    </w:p>
    <w:bookmarkEnd w:id="97"/>
    <w:bookmarkStart w:name="z111" w:id="98"/>
    <w:p>
      <w:pPr>
        <w:spacing w:after="0"/>
        <w:ind w:left="0"/>
        <w:jc w:val="both"/>
      </w:pPr>
      <w:r>
        <w:rPr>
          <w:rFonts w:ascii="Times New Roman"/>
          <w:b w:val="false"/>
          <w:i w:val="false"/>
          <w:color w:val="000000"/>
          <w:sz w:val="28"/>
        </w:rPr>
        <w:t>
      9) дүлей апаттың немесе өрттің салдарынан азаматқа (отбасына) не оның мүлкіне зиян келуіне байланысты, табыстарын есепке алмай, бір рет, 100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10) өрттің салдарын жою кезінде азаматқа (отбасына) не оның мүлкіне зиян келуіне байланысты, табыстарын есепке алмай, бір рет, 50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15 айлық есептік көрсеткіш мөлшерінде;</w:t>
      </w:r>
    </w:p>
    <w:bookmarkEnd w:id="100"/>
    <w:bookmarkStart w:name="z114" w:id="101"/>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101"/>
    <w:bookmarkStart w:name="z115" w:id="102"/>
    <w:p>
      <w:pPr>
        <w:spacing w:after="0"/>
        <w:ind w:left="0"/>
        <w:jc w:val="both"/>
      </w:pPr>
      <w:r>
        <w:rPr>
          <w:rFonts w:ascii="Times New Roman"/>
          <w:b w:val="false"/>
          <w:i w:val="false"/>
          <w:color w:val="000000"/>
          <w:sz w:val="28"/>
        </w:rPr>
        <w:t>
      13) бас бостандығынан айыру орындарынан босатылған және пробация қызметінің есебінде тұрған адамдарға, табыстарын есепке алмай, бір рет, 10 айлық есептік көрсеткіш мөлшерінде;</w:t>
      </w:r>
    </w:p>
    <w:bookmarkEnd w:id="102"/>
    <w:bookmarkStart w:name="z116" w:id="103"/>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3"/>
    <w:bookmarkStart w:name="z117" w:id="104"/>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әлеуметтік қызметтер порталы арқылы оларды жүзеге асыру барысында санаторийлік-курорттық емделу құнын өтеу ретінде ұсынылатын кепілдік берілген сомадан аспайтын.</w:t>
      </w:r>
    </w:p>
    <w:bookmarkEnd w:id="104"/>
    <w:bookmarkStart w:name="z118" w:id="105"/>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шешімімен (Нормативтік құқықтық актілерді мемлекеттік тіркеу тізілімінде № 9264 болып тіркелген) белгіленген заттай нысаннан жазбаша бас тартылған жағдайда ұсынылады.</w:t>
      </w:r>
    </w:p>
    <w:bookmarkEnd w:id="105"/>
    <w:bookmarkStart w:name="z119" w:id="106"/>
    <w:p>
      <w:pPr>
        <w:spacing w:after="0"/>
        <w:ind w:left="0"/>
        <w:jc w:val="both"/>
      </w:pPr>
      <w:r>
        <w:rPr>
          <w:rFonts w:ascii="Times New Roman"/>
          <w:b w:val="false"/>
          <w:i w:val="false"/>
          <w:color w:val="000000"/>
          <w:sz w:val="28"/>
        </w:rPr>
        <w:t>
      7. Азаматтарды мұқтаждар санатына жатқызу үшін:</w:t>
      </w:r>
    </w:p>
    <w:bookmarkEnd w:id="106"/>
    <w:bookmarkStart w:name="z120" w:id="10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7"/>
    <w:bookmarkStart w:name="z121" w:id="10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8"/>
    <w:bookmarkStart w:name="z122" w:id="109"/>
    <w:p>
      <w:pPr>
        <w:spacing w:after="0"/>
        <w:ind w:left="0"/>
        <w:jc w:val="both"/>
      </w:pPr>
      <w:r>
        <w:rPr>
          <w:rFonts w:ascii="Times New Roman"/>
          <w:b w:val="false"/>
          <w:i w:val="false"/>
          <w:color w:val="000000"/>
          <w:sz w:val="28"/>
        </w:rPr>
        <w:t>
      3) әлеуметтік маңызы бар аурудың болуы;</w:t>
      </w:r>
    </w:p>
    <w:bookmarkEnd w:id="109"/>
    <w:bookmarkStart w:name="z123" w:id="11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10"/>
    <w:bookmarkStart w:name="z124" w:id="111"/>
    <w:p>
      <w:pPr>
        <w:spacing w:after="0"/>
        <w:ind w:left="0"/>
        <w:jc w:val="both"/>
      </w:pPr>
      <w:r>
        <w:rPr>
          <w:rFonts w:ascii="Times New Roman"/>
          <w:b w:val="false"/>
          <w:i w:val="false"/>
          <w:color w:val="000000"/>
          <w:sz w:val="28"/>
        </w:rPr>
        <w:t>
      5) жетімдік, ата-ана қамқорлығының болмауы;</w:t>
      </w:r>
    </w:p>
    <w:bookmarkEnd w:id="111"/>
    <w:bookmarkStart w:name="z125" w:id="11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12"/>
    <w:bookmarkStart w:name="z126" w:id="11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3"/>
    <w:bookmarkStart w:name="z127" w:id="114"/>
    <w:p>
      <w:pPr>
        <w:spacing w:after="0"/>
        <w:ind w:left="0"/>
        <w:jc w:val="both"/>
      </w:pPr>
      <w:r>
        <w:rPr>
          <w:rFonts w:ascii="Times New Roman"/>
          <w:b w:val="false"/>
          <w:i w:val="false"/>
          <w:color w:val="000000"/>
          <w:sz w:val="28"/>
        </w:rPr>
        <w:t>
      Дүлей апат немесе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114"/>
    <w:bookmarkStart w:name="z128" w:id="115"/>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ең төмен күнкөрiс деңгейiнің бір еселік мөлшерінде белгіленеді.</w:t>
      </w:r>
    </w:p>
    <w:bookmarkEnd w:id="115"/>
    <w:bookmarkStart w:name="z129" w:id="116"/>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6"/>
    <w:bookmarkStart w:name="z130" w:id="117"/>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тармақшаларында көрсетілген азаматқа (отбасына) әлеуметтік көмек көрсетілген оқиғалар туындаған күннен бастап үш айдан кешіктірілмей көрсетіледі.</w:t>
      </w:r>
    </w:p>
    <w:bookmarkEnd w:id="117"/>
    <w:bookmarkStart w:name="z131" w:id="118"/>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қажеттігi туралы қорытындыда көрсетедi.</w:t>
      </w:r>
    </w:p>
    <w:bookmarkEnd w:id="118"/>
    <w:bookmarkStart w:name="z132" w:id="119"/>
    <w:p>
      <w:pPr>
        <w:spacing w:after="0"/>
        <w:ind w:left="0"/>
        <w:jc w:val="left"/>
      </w:pPr>
      <w:r>
        <w:rPr>
          <w:rFonts w:ascii="Times New Roman"/>
          <w:b/>
          <w:i w:val="false"/>
          <w:color w:val="000000"/>
        </w:rPr>
        <w:t xml:space="preserve"> 3. Әлеуметтік көмек көрсету тәртібі</w:t>
      </w:r>
    </w:p>
    <w:bookmarkEnd w:id="119"/>
    <w:bookmarkStart w:name="z133" w:id="120"/>
    <w:p>
      <w:pPr>
        <w:spacing w:after="0"/>
        <w:ind w:left="0"/>
        <w:jc w:val="both"/>
      </w:pPr>
      <w:r>
        <w:rPr>
          <w:rFonts w:ascii="Times New Roman"/>
          <w:b w:val="false"/>
          <w:i w:val="false"/>
          <w:color w:val="000000"/>
          <w:sz w:val="28"/>
        </w:rPr>
        <w:t>
      12. Мереке күндері мен атаулы күндерге әлеуметтік көмек алушылардан өтініштер талап етілмей көрсетіледі.</w:t>
      </w:r>
    </w:p>
    <w:bookmarkEnd w:id="120"/>
    <w:bookmarkStart w:name="z134" w:id="121"/>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w:t>
      </w:r>
    </w:p>
    <w:bookmarkEnd w:id="121"/>
    <w:bookmarkStart w:name="z135" w:id="122"/>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22"/>
    <w:bookmarkStart w:name="z136" w:id="123"/>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3"/>
    <w:bookmarkStart w:name="z137" w:id="124"/>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салуды қалыптастырады.</w:t>
      </w:r>
    </w:p>
    <w:bookmarkEnd w:id="124"/>
    <w:bookmarkStart w:name="z138" w:id="125"/>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5"/>
    <w:bookmarkStart w:name="z139" w:id="126"/>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6"/>
    <w:bookmarkStart w:name="z140" w:id="127"/>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табыстарына қарамай тағайындалатын әлеуметтік көмекті алу үшін адамның (отбасы мүшелерінің) табыстары туралы мәліметтер ұсынылмайды).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ағымдағы жылғы рецептуралық бланкінің дәрігер куәландырған көшірмесін және кассалық және/немесе тауарлық чекті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9),10) тармақшаларында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11),12) тармақшаларында көрсетілген адамдар өтініш берген тоқсанның алдындағы тоқсан үшін табыстары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6"/>
    <w:bookmarkStart w:name="z150"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7"/>
    <w:bookmarkStart w:name="z151" w:id="1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төлегенін растайтын құжатты, бірінші топтағы мүгедектігі бар адамға және оны алып жүретін адамға санаторийлік-курорттық ұйым берген орындалған жұмыстардың (көрсетілген қызметтердің) актісін ұсынады;</w:t>
      </w:r>
    </w:p>
    <w:bookmarkEnd w:id="138"/>
    <w:bookmarkStart w:name="z152" w:id="13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9"/>
    <w:bookmarkStart w:name="z153" w:id="140"/>
    <w:p>
      <w:pPr>
        <w:spacing w:after="0"/>
        <w:ind w:left="0"/>
        <w:jc w:val="both"/>
      </w:pPr>
      <w:r>
        <w:rPr>
          <w:rFonts w:ascii="Times New Roman"/>
          <w:b w:val="false"/>
          <w:i w:val="false"/>
          <w:color w:val="000000"/>
          <w:sz w:val="28"/>
        </w:rPr>
        <w:t>
      Салыстырып тексеру үшін құжаттардың төлнұсқалары мен көшірмелері ұсынылады. Салыстырып тексерілгеннен кейін құжаттардың төлнұсқасы өтініш берушіге қайтарылады.</w:t>
      </w:r>
    </w:p>
    <w:bookmarkEnd w:id="140"/>
    <w:bookmarkStart w:name="z154" w:id="141"/>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41"/>
    <w:bookmarkStart w:name="z155" w:id="14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42"/>
    <w:bookmarkStart w:name="z156" w:id="14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өтінішті және мәліметтерді өтініш беруші өзінің ЭЦҚ-мен куәландырады.</w:t>
      </w:r>
    </w:p>
    <w:bookmarkEnd w:id="143"/>
    <w:bookmarkStart w:name="z157" w:id="144"/>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4"/>
    <w:bookmarkStart w:name="z158" w:id="145"/>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айқындалады.</w:t>
      </w:r>
    </w:p>
    <w:bookmarkEnd w:id="145"/>
    <w:bookmarkStart w:name="z159" w:id="146"/>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6"/>
    <w:bookmarkStart w:name="z160" w:id="147"/>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7"/>
    <w:bookmarkStart w:name="z161" w:id="14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8"/>
    <w:bookmarkStart w:name="z162" w:id="149"/>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9"/>
    <w:bookmarkStart w:name="z163" w:id="150"/>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