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50d3" w14:textId="b5f5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 әкімдігінің 2021 жылғы 26 шілдедегі № 246 "Лисаков қаласының әкімшілік аумағында стационарлық емес сауда объектілерін орналастыру орындарын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2025 жылғы 5 мамырдағы № 114 қаулысы. Қостанай облысының Әділет департаментінде 2025 жылғы 6 мамырда № 10458-10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Лисаков қаласы әкімдігінің "Лисаков қаласының әкімшілік аумағында стационарлық емес сауда объектілерін орналастыру орындарын бекіту туралы" 2021 жылғы 26 шілдедегі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23807 болып тіркелген)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Қазақстан Республикасы Ұлттық экономика министрі міндетін атқарушының 2015 жылғы 27 наурыздағы № 264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Лисаков қаласының әкімдігі ҚАУЛЫ ЕТЕДІ:".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"Лисаков қаласы әкімдігінің кәсіпкерлік және ауыл шаруашылығы бөлімі" мемлекеттік мекемесі Қазақстан Республикасының заңнамасында белгіленген тәртіпте: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Лисаков қаласы әкімдігінің интернет-ресурсында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Лисаков қаласы әкімінің жетекшілік ететін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Лисаков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