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fe75" w14:textId="a0df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әкімінің 2020 жылғы 17 шілдедегі № 3 "Амангелді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Амангелді ауданы әкімінің 2025 жылғы 15 сәуірдегі № 3 шешімі. Қостанай облысының Әділет департаментінде 2025 жылғы 16 сәуірде № 10425-10 болып тіркелді</w:t>
      </w:r>
    </w:p>
    <w:p>
      <w:pPr>
        <w:spacing w:after="0"/>
        <w:ind w:left="0"/>
        <w:jc w:val="both"/>
      </w:pPr>
      <w:bookmarkStart w:name="z4" w:id="0"/>
      <w:r>
        <w:rPr>
          <w:rFonts w:ascii="Times New Roman"/>
          <w:b w:val="false"/>
          <w:i w:val="false"/>
          <w:color w:val="000000"/>
          <w:sz w:val="28"/>
        </w:rPr>
        <w:t>
      Амангелді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Амангелді ауданы әкімінің "Амангелді ауданының аумағында сайлау учаскелерін құру туралы" 2020 жылғы 17 шілдедегі </w:t>
      </w:r>
      <w:r>
        <w:rPr>
          <w:rFonts w:ascii="Times New Roman"/>
          <w:b w:val="false"/>
          <w:i w:val="false"/>
          <w:color w:val="000000"/>
          <w:sz w:val="28"/>
        </w:rPr>
        <w:t>№ 3</w:t>
      </w:r>
      <w:r>
        <w:rPr>
          <w:rFonts w:ascii="Times New Roman"/>
          <w:b w:val="false"/>
          <w:i w:val="false"/>
          <w:color w:val="000000"/>
          <w:sz w:val="28"/>
        </w:rPr>
        <w:t xml:space="preserve"> шешіміне (Нормативтік құқықтық актілерді мемлекеттік тіркеу тізілімінде № 9337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"Амангелді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оның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Амангелді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Амангелді ауданының аумағындағы сайлау учаскелері</w:t>
      </w:r>
    </w:p>
    <w:bookmarkEnd w:id="8"/>
    <w:bookmarkStart w:name="z24" w:id="9"/>
    <w:p>
      <w:pPr>
        <w:spacing w:after="0"/>
        <w:ind w:left="0"/>
        <w:jc w:val="both"/>
      </w:pPr>
      <w:r>
        <w:rPr>
          <w:rFonts w:ascii="Times New Roman"/>
          <w:b w:val="false"/>
          <w:i w:val="false"/>
          <w:color w:val="000000"/>
          <w:sz w:val="28"/>
        </w:rPr>
        <w:t>
      № 214 сайлау учаскесі</w:t>
      </w:r>
    </w:p>
    <w:bookmarkEnd w:id="9"/>
    <w:bookmarkStart w:name="z25" w:id="10"/>
    <w:p>
      <w:pPr>
        <w:spacing w:after="0"/>
        <w:ind w:left="0"/>
        <w:jc w:val="both"/>
      </w:pPr>
      <w:r>
        <w:rPr>
          <w:rFonts w:ascii="Times New Roman"/>
          <w:b w:val="false"/>
          <w:i w:val="false"/>
          <w:color w:val="000000"/>
          <w:sz w:val="28"/>
        </w:rPr>
        <w:t>
      Орналасқан жері: Қостанай облысы, Амангелді ауданы, Құмкешу ауылдық округі, Құмкешу ауылы, Абай көшесі, 1А, Қостанай облысы әкімдігі білім басқармасының "Амангелді ауданы білім бөлімінің Құмкешу жалпы білім беретін мектебі" коммуналдық мемлекеттік мекемесінің ғимараты.</w:t>
      </w:r>
    </w:p>
    <w:bookmarkEnd w:id="10"/>
    <w:bookmarkStart w:name="z26" w:id="11"/>
    <w:p>
      <w:pPr>
        <w:spacing w:after="0"/>
        <w:ind w:left="0"/>
        <w:jc w:val="both"/>
      </w:pPr>
      <w:r>
        <w:rPr>
          <w:rFonts w:ascii="Times New Roman"/>
          <w:b w:val="false"/>
          <w:i w:val="false"/>
          <w:color w:val="000000"/>
          <w:sz w:val="28"/>
        </w:rPr>
        <w:t>
      Шекаралары: Құмкешу және Айтбай ауылдары.</w:t>
      </w:r>
    </w:p>
    <w:bookmarkEnd w:id="11"/>
    <w:bookmarkStart w:name="z27" w:id="12"/>
    <w:p>
      <w:pPr>
        <w:spacing w:after="0"/>
        <w:ind w:left="0"/>
        <w:jc w:val="both"/>
      </w:pPr>
      <w:r>
        <w:rPr>
          <w:rFonts w:ascii="Times New Roman"/>
          <w:b w:val="false"/>
          <w:i w:val="false"/>
          <w:color w:val="000000"/>
          <w:sz w:val="28"/>
        </w:rPr>
        <w:t>
      № 216 сайлау учаскесі</w:t>
      </w:r>
    </w:p>
    <w:bookmarkEnd w:id="12"/>
    <w:bookmarkStart w:name="z28" w:id="13"/>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М. Мәметова көшесі, 4, Амангелдi ауданы әкімдігінің ішкі саясат, мәдениет және тiлдердi дамыту бөлімінің "Қ. Әбенов атындағы мәдениет үйі" коммуналдық мемлекеттік мекемесінің ғимараты.</w:t>
      </w:r>
    </w:p>
    <w:bookmarkEnd w:id="13"/>
    <w:bookmarkStart w:name="z29" w:id="14"/>
    <w:p>
      <w:pPr>
        <w:spacing w:after="0"/>
        <w:ind w:left="0"/>
        <w:jc w:val="both"/>
      </w:pPr>
      <w:r>
        <w:rPr>
          <w:rFonts w:ascii="Times New Roman"/>
          <w:b w:val="false"/>
          <w:i w:val="false"/>
          <w:color w:val="000000"/>
          <w:sz w:val="28"/>
        </w:rPr>
        <w:t>
      Амангелді ауылының шекаралары: А. Байтұрсынов көшесі 1, 3, 5/1, 5/2, 7/1, 7/2, 9, 11, 13/1, 13/2, 15/1, 15/2, 17, 19, 21, 23, 25, 27, 29/1, 29/2, 31/1, 31/2, 33/1, 33/2, 35/1, 35/2, 37/1, 37/2, 52/1, 52/2, 54, 56/1, 56/2, 58; Байқадамов көшесі 16/1, 16/2, 18/1, 18/2, 18/3, 18/4, 18/5, 18/6, 18/7, 20/1, 20/2, 20/3, 27/1, 29/1, 29/2, 29/3, 31/1, 31/2, 33/1, 33/2, 33/3, 35, 37/1, 37/2, 39/1; Дүйсенбин көшесі 19/1, 19/2, 19/3, 22/1, 22/2, 23, 24, 25/1, 25/2, 25/3, 25/4, 26, 27/1, 27/2, 27/3, 27/4, 27/5, 27/6, 27/7, 27/8, 27/9, 28, 29/1, 29/2, 29/3, 29/4, 29/5, 29/6, 29/7, 29/8, 29/9, 29/10, 29/11, 29/12, 29/13, 29/14, 29/15, 29/16, 30, 31/1, 31/2, 31/3, 31/4, 31/5, 31/6, 31/7, 31/8, 31/9, 31/10, 31/11, 31/12, 31/14, 31/15, 31/17, 31/18, 31/19, 32, 34; М. Дулатов көшесі 1, 2/1, 2/2, 3/1, 3/2, 4/1, 4/2, 5, 6/1, 6/2, 7, 8/1, 8/2, 9, 10, 11, 12, 13/1, 13/2, 14, 14А, 15/1, 15/2, 15/3, 16; 17, 18, 19, 20, 21, 22, 23, 24/1, 24/2, 25, 26, 27/1, 29, 30/1, 30/2, 31/1, 31/2, 42; Д. Ещанов көшесі 1, 3, 5, 7, 9, 11, 13, 15, 17/1, 17/2, 19, 21; Жалдама көшесі 1, 3, 5, 6, 23/1, 23/2; Қанжығалин көшесі 1, 2, 3, 5, 6, 7, 8/1, 8/2, 9, 10, 12; Б. Майлин көшесі 21/1, 21/2, 21/3, 21/4, 21/5, 21/6, 21/7, 21/8, 21/9, 21/10, 21/11, 21/12, 21/13, 21/14, 21/15, 21/16, 25/1, 25/2, 25/3, 25/4, 25/5, 25/6, 25/7, 25/8, 25/9, 25/10, 25/11, 25/12, 25/13, 25/14, 25/15, 25/16, 27, 29, 31, 46/1, 46/2, 46/4, 46/6, 46/8; М. Мәметова көшесі 1, 3, 5, 7/1, 7/2, 9/1, 9/2, 11/1, 11/2, 13/1, 13/2, 15/1, 15/2, 17/1, 17/2, 17/3, 17/4, 17/5, 17/6, 17/7, 17/8, 17/9, 17/10, 17/11, 17/12, 19/1, 19/2, 19/3, 19/4, 19/5, 19/6, 19/7, 19/8, 19/9, 19/10, 19/11, 19/12, 19/13, 19/14, 19/15, 19/16, 21, 23/1, 23/2, 23/3, 23/4, 23/5, 23/6, 23/7, 23/8, 23/9, 23/10, 23/11, 23/12, 23/13, 23/14, 23/15, 23/16, 23/17, 23/18, 23А, 25/1, 25/2; Сейдахмет Ақын көшесі 1, 2, 3/1, 3/2, 4, 5/1, 5/2, 6, 7/1, 7/2, 7/3, 8/1, 8/2, 8/3, 10, 11/1, 11/2, 11/3, 15, 19, 20, 21, 23, 25, 27/1, 27/2, 29/1, 29/2; Таңаткан Палуан көшесі 1/1, 1/2, 2, 3/1, 3/2, 4, 5/1, 5/2, 6, 7/1, 7/2, 8, 9/1, 9/2, 10; Мәтібай Ақын көшесі 1/1, 1/2, 1/3, 3/1, 3/2, 5/1, 5/2, 7, 9, 11; М. Әуезов көшесі 2/1, 2/2, 3/1, 3/2, 4, 5/1, 5/2, 6/1, 6/2, 7/1, 7/2, 8/1, 8/2.</w:t>
      </w:r>
    </w:p>
    <w:bookmarkEnd w:id="14"/>
    <w:bookmarkStart w:name="z30" w:id="15"/>
    <w:p>
      <w:pPr>
        <w:spacing w:after="0"/>
        <w:ind w:left="0"/>
        <w:jc w:val="both"/>
      </w:pPr>
      <w:r>
        <w:rPr>
          <w:rFonts w:ascii="Times New Roman"/>
          <w:b w:val="false"/>
          <w:i w:val="false"/>
          <w:color w:val="000000"/>
          <w:sz w:val="28"/>
        </w:rPr>
        <w:t>
      № 217 сайлау учаскесі</w:t>
      </w:r>
    </w:p>
    <w:bookmarkEnd w:id="15"/>
    <w:bookmarkStart w:name="z31" w:id="16"/>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Амантоғай ауылы, Кейкі Батыр көшесі, 2А, Қостанай облысы әкімдігі білім басқармасының "Амангелді ауданы білім бөлімінің Амантоғай жалпы білім беретін мектебі" коммуналдық мемлекеттік мекемесінің ғимараты.</w:t>
      </w:r>
    </w:p>
    <w:bookmarkEnd w:id="16"/>
    <w:bookmarkStart w:name="z32" w:id="17"/>
    <w:p>
      <w:pPr>
        <w:spacing w:after="0"/>
        <w:ind w:left="0"/>
        <w:jc w:val="both"/>
      </w:pPr>
      <w:r>
        <w:rPr>
          <w:rFonts w:ascii="Times New Roman"/>
          <w:b w:val="false"/>
          <w:i w:val="false"/>
          <w:color w:val="000000"/>
          <w:sz w:val="28"/>
        </w:rPr>
        <w:t>
      Шекаралары: Амантоғай және Қарақұдық ауылдары.</w:t>
      </w:r>
    </w:p>
    <w:bookmarkEnd w:id="17"/>
    <w:bookmarkStart w:name="z33" w:id="18"/>
    <w:p>
      <w:pPr>
        <w:spacing w:after="0"/>
        <w:ind w:left="0"/>
        <w:jc w:val="both"/>
      </w:pPr>
      <w:r>
        <w:rPr>
          <w:rFonts w:ascii="Times New Roman"/>
          <w:b w:val="false"/>
          <w:i w:val="false"/>
          <w:color w:val="000000"/>
          <w:sz w:val="28"/>
        </w:rPr>
        <w:t>
      № 218 сайлау учаскесі</w:t>
      </w:r>
    </w:p>
    <w:bookmarkEnd w:id="18"/>
    <w:bookmarkStart w:name="z34" w:id="19"/>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Жалдама ауылы, Ыбырай Алтынсарин көшесі, 5, Қостанай облысы әкімдігі білім басқармасының "Амангелді ауданы білім бөлімінің Жалдама жалпы білім беретін мектебі" коммуналдық мемлекеттік мекемесінің ғимараты.</w:t>
      </w:r>
    </w:p>
    <w:bookmarkEnd w:id="19"/>
    <w:bookmarkStart w:name="z35" w:id="20"/>
    <w:p>
      <w:pPr>
        <w:spacing w:after="0"/>
        <w:ind w:left="0"/>
        <w:jc w:val="both"/>
      </w:pPr>
      <w:r>
        <w:rPr>
          <w:rFonts w:ascii="Times New Roman"/>
          <w:b w:val="false"/>
          <w:i w:val="false"/>
          <w:color w:val="000000"/>
          <w:sz w:val="28"/>
        </w:rPr>
        <w:t>
      Шекаралары: Жалдама ауылы.</w:t>
      </w:r>
    </w:p>
    <w:bookmarkEnd w:id="20"/>
    <w:bookmarkStart w:name="z36" w:id="21"/>
    <w:p>
      <w:pPr>
        <w:spacing w:after="0"/>
        <w:ind w:left="0"/>
        <w:jc w:val="both"/>
      </w:pPr>
      <w:r>
        <w:rPr>
          <w:rFonts w:ascii="Times New Roman"/>
          <w:b w:val="false"/>
          <w:i w:val="false"/>
          <w:color w:val="000000"/>
          <w:sz w:val="28"/>
        </w:rPr>
        <w:t>
      № 219 сайлау учаскесі</w:t>
      </w:r>
    </w:p>
    <w:bookmarkEnd w:id="21"/>
    <w:bookmarkStart w:name="z37" w:id="22"/>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Шақпақ ауылы, Ақөткел көшесі, 7-үй.</w:t>
      </w:r>
    </w:p>
    <w:bookmarkEnd w:id="22"/>
    <w:bookmarkStart w:name="z38" w:id="23"/>
    <w:p>
      <w:pPr>
        <w:spacing w:after="0"/>
        <w:ind w:left="0"/>
        <w:jc w:val="both"/>
      </w:pPr>
      <w:r>
        <w:rPr>
          <w:rFonts w:ascii="Times New Roman"/>
          <w:b w:val="false"/>
          <w:i w:val="false"/>
          <w:color w:val="000000"/>
          <w:sz w:val="28"/>
        </w:rPr>
        <w:t>
      Шекаралары: Шақпақ ауылы.</w:t>
      </w:r>
    </w:p>
    <w:bookmarkEnd w:id="23"/>
    <w:bookmarkStart w:name="z39" w:id="24"/>
    <w:p>
      <w:pPr>
        <w:spacing w:after="0"/>
        <w:ind w:left="0"/>
        <w:jc w:val="both"/>
      </w:pPr>
      <w:r>
        <w:rPr>
          <w:rFonts w:ascii="Times New Roman"/>
          <w:b w:val="false"/>
          <w:i w:val="false"/>
          <w:color w:val="000000"/>
          <w:sz w:val="28"/>
        </w:rPr>
        <w:t>
      № 220 сайлау учаскесі</w:t>
      </w:r>
    </w:p>
    <w:bookmarkEnd w:id="24"/>
    <w:bookmarkStart w:name="z40" w:id="25"/>
    <w:p>
      <w:pPr>
        <w:spacing w:after="0"/>
        <w:ind w:left="0"/>
        <w:jc w:val="both"/>
      </w:pPr>
      <w:r>
        <w:rPr>
          <w:rFonts w:ascii="Times New Roman"/>
          <w:b w:val="false"/>
          <w:i w:val="false"/>
          <w:color w:val="000000"/>
          <w:sz w:val="28"/>
        </w:rPr>
        <w:t>
      Орналасқан жері: Қостанай облысы, Амангелді ауданы, Тасты ауылдық округі, Тасты ауылы, Кейкі Батыр көшесі, 5, Қостанай облысы әкімдігі білім басқармасының "Амангелді ауданы білім бөлімінің Тасты жалпы білім беретін мектебі" коммуналдық мемлекеттік мекемесінің ғимараты.</w:t>
      </w:r>
    </w:p>
    <w:bookmarkEnd w:id="25"/>
    <w:bookmarkStart w:name="z41" w:id="26"/>
    <w:p>
      <w:pPr>
        <w:spacing w:after="0"/>
        <w:ind w:left="0"/>
        <w:jc w:val="both"/>
      </w:pPr>
      <w:r>
        <w:rPr>
          <w:rFonts w:ascii="Times New Roman"/>
          <w:b w:val="false"/>
          <w:i w:val="false"/>
          <w:color w:val="000000"/>
          <w:sz w:val="28"/>
        </w:rPr>
        <w:t>
      Шекаралары: Тасты ауылы.</w:t>
      </w:r>
    </w:p>
    <w:bookmarkEnd w:id="26"/>
    <w:bookmarkStart w:name="z42" w:id="27"/>
    <w:p>
      <w:pPr>
        <w:spacing w:after="0"/>
        <w:ind w:left="0"/>
        <w:jc w:val="both"/>
      </w:pPr>
      <w:r>
        <w:rPr>
          <w:rFonts w:ascii="Times New Roman"/>
          <w:b w:val="false"/>
          <w:i w:val="false"/>
          <w:color w:val="000000"/>
          <w:sz w:val="28"/>
        </w:rPr>
        <w:t>
      № 222 сайлау учаскесі</w:t>
      </w:r>
    </w:p>
    <w:bookmarkEnd w:id="27"/>
    <w:bookmarkStart w:name="z43" w:id="28"/>
    <w:p>
      <w:pPr>
        <w:spacing w:after="0"/>
        <w:ind w:left="0"/>
        <w:jc w:val="both"/>
      </w:pPr>
      <w:r>
        <w:rPr>
          <w:rFonts w:ascii="Times New Roman"/>
          <w:b w:val="false"/>
          <w:i w:val="false"/>
          <w:color w:val="000000"/>
          <w:sz w:val="28"/>
        </w:rPr>
        <w:t>
      Орналасқан жері: Қостанай облысы, Амангелді ауданы, Тасты ауылдық округі, Қарынсалды ауылы, № 1 көше, 3, Қостанай облысы әкімдігі білім басқармасының "Амангелді ауданы білім бөлімінің Қарынсалды негізгі орта мектебі" коммуналдық мемлекеттік мекемесінің ғимараты.</w:t>
      </w:r>
    </w:p>
    <w:bookmarkEnd w:id="28"/>
    <w:bookmarkStart w:name="z44" w:id="29"/>
    <w:p>
      <w:pPr>
        <w:spacing w:after="0"/>
        <w:ind w:left="0"/>
        <w:jc w:val="both"/>
      </w:pPr>
      <w:r>
        <w:rPr>
          <w:rFonts w:ascii="Times New Roman"/>
          <w:b w:val="false"/>
          <w:i w:val="false"/>
          <w:color w:val="000000"/>
          <w:sz w:val="28"/>
        </w:rPr>
        <w:t>
      Шекаралары: Қарынсалды және Горняк ауылдары.</w:t>
      </w:r>
    </w:p>
    <w:bookmarkEnd w:id="29"/>
    <w:bookmarkStart w:name="z45" w:id="30"/>
    <w:p>
      <w:pPr>
        <w:spacing w:after="0"/>
        <w:ind w:left="0"/>
        <w:jc w:val="both"/>
      </w:pPr>
      <w:r>
        <w:rPr>
          <w:rFonts w:ascii="Times New Roman"/>
          <w:b w:val="false"/>
          <w:i w:val="false"/>
          <w:color w:val="000000"/>
          <w:sz w:val="28"/>
        </w:rPr>
        <w:t>
      № 223 сайлау учаскесі</w:t>
      </w:r>
    </w:p>
    <w:bookmarkEnd w:id="30"/>
    <w:bookmarkStart w:name="z46" w:id="31"/>
    <w:p>
      <w:pPr>
        <w:spacing w:after="0"/>
        <w:ind w:left="0"/>
        <w:jc w:val="both"/>
      </w:pPr>
      <w:r>
        <w:rPr>
          <w:rFonts w:ascii="Times New Roman"/>
          <w:b w:val="false"/>
          <w:i w:val="false"/>
          <w:color w:val="000000"/>
          <w:sz w:val="28"/>
        </w:rPr>
        <w:t>
      Орналасқан жері: Қостанай облысы, Амангелді ауданы, Үштоғай ауылдық округі, Степняк ауылы, Абай көшесі, 5, Қостанай облысы әкімдігі білім басқармасының "Амангелді ауданы білім бөлімінің Степняк негізгі орта мектебі" коммуналдық мемлекеттік мекемесінің ғимараты.</w:t>
      </w:r>
    </w:p>
    <w:bookmarkEnd w:id="31"/>
    <w:bookmarkStart w:name="z47" w:id="32"/>
    <w:p>
      <w:pPr>
        <w:spacing w:after="0"/>
        <w:ind w:left="0"/>
        <w:jc w:val="both"/>
      </w:pPr>
      <w:r>
        <w:rPr>
          <w:rFonts w:ascii="Times New Roman"/>
          <w:b w:val="false"/>
          <w:i w:val="false"/>
          <w:color w:val="000000"/>
          <w:sz w:val="28"/>
        </w:rPr>
        <w:t>
      Шекаралары: Степняк ауылы.</w:t>
      </w:r>
    </w:p>
    <w:bookmarkEnd w:id="32"/>
    <w:bookmarkStart w:name="z48" w:id="33"/>
    <w:p>
      <w:pPr>
        <w:spacing w:after="0"/>
        <w:ind w:left="0"/>
        <w:jc w:val="both"/>
      </w:pPr>
      <w:r>
        <w:rPr>
          <w:rFonts w:ascii="Times New Roman"/>
          <w:b w:val="false"/>
          <w:i w:val="false"/>
          <w:color w:val="000000"/>
          <w:sz w:val="28"/>
        </w:rPr>
        <w:t>
      № 224 сайлау учаскесі</w:t>
      </w:r>
    </w:p>
    <w:bookmarkEnd w:id="33"/>
    <w:bookmarkStart w:name="z49" w:id="34"/>
    <w:p>
      <w:pPr>
        <w:spacing w:after="0"/>
        <w:ind w:left="0"/>
        <w:jc w:val="both"/>
      </w:pPr>
      <w:r>
        <w:rPr>
          <w:rFonts w:ascii="Times New Roman"/>
          <w:b w:val="false"/>
          <w:i w:val="false"/>
          <w:color w:val="000000"/>
          <w:sz w:val="28"/>
        </w:rPr>
        <w:t>
      Орналасқан жері: Қостанай облысы, Амангелді ауданы, Байғабыл ауылдық округі, Жаңатұрмыс ауылы, № 1 көше, 4-үй.</w:t>
      </w:r>
    </w:p>
    <w:bookmarkEnd w:id="34"/>
    <w:bookmarkStart w:name="z50" w:id="35"/>
    <w:p>
      <w:pPr>
        <w:spacing w:after="0"/>
        <w:ind w:left="0"/>
        <w:jc w:val="both"/>
      </w:pPr>
      <w:r>
        <w:rPr>
          <w:rFonts w:ascii="Times New Roman"/>
          <w:b w:val="false"/>
          <w:i w:val="false"/>
          <w:color w:val="000000"/>
          <w:sz w:val="28"/>
        </w:rPr>
        <w:t>
      Шекаралары: Жаңатұрмыс ауылы.</w:t>
      </w:r>
    </w:p>
    <w:bookmarkEnd w:id="35"/>
    <w:bookmarkStart w:name="z51" w:id="36"/>
    <w:p>
      <w:pPr>
        <w:spacing w:after="0"/>
        <w:ind w:left="0"/>
        <w:jc w:val="both"/>
      </w:pPr>
      <w:r>
        <w:rPr>
          <w:rFonts w:ascii="Times New Roman"/>
          <w:b w:val="false"/>
          <w:i w:val="false"/>
          <w:color w:val="000000"/>
          <w:sz w:val="28"/>
        </w:rPr>
        <w:t>
      № 225 сайлау учаскесі</w:t>
      </w:r>
    </w:p>
    <w:bookmarkEnd w:id="36"/>
    <w:bookmarkStart w:name="z52" w:id="37"/>
    <w:p>
      <w:pPr>
        <w:spacing w:after="0"/>
        <w:ind w:left="0"/>
        <w:jc w:val="both"/>
      </w:pPr>
      <w:r>
        <w:rPr>
          <w:rFonts w:ascii="Times New Roman"/>
          <w:b w:val="false"/>
          <w:i w:val="false"/>
          <w:color w:val="000000"/>
          <w:sz w:val="28"/>
        </w:rPr>
        <w:t>
      Орналасқан жері: Қостанай облысы, Амангелді ауданы, Үштоғай ауылдық округі, Үштоғай ауылы, Школьная көшесі, 5, Қостанай облысы әкімдігі білім басқармасының "Амангелді ауданы білім бөлімінің Рассвет негізгі орта мектебі" комуналдық мемлекеттік мекемесінің ғимараты.</w:t>
      </w:r>
    </w:p>
    <w:bookmarkEnd w:id="37"/>
    <w:bookmarkStart w:name="z53" w:id="38"/>
    <w:p>
      <w:pPr>
        <w:spacing w:after="0"/>
        <w:ind w:left="0"/>
        <w:jc w:val="both"/>
      </w:pPr>
      <w:r>
        <w:rPr>
          <w:rFonts w:ascii="Times New Roman"/>
          <w:b w:val="false"/>
          <w:i w:val="false"/>
          <w:color w:val="000000"/>
          <w:sz w:val="28"/>
        </w:rPr>
        <w:t>
      Шекаралары: Үштоғай ауылы.</w:t>
      </w:r>
    </w:p>
    <w:bookmarkEnd w:id="38"/>
    <w:bookmarkStart w:name="z54" w:id="39"/>
    <w:p>
      <w:pPr>
        <w:spacing w:after="0"/>
        <w:ind w:left="0"/>
        <w:jc w:val="both"/>
      </w:pPr>
      <w:r>
        <w:rPr>
          <w:rFonts w:ascii="Times New Roman"/>
          <w:b w:val="false"/>
          <w:i w:val="false"/>
          <w:color w:val="000000"/>
          <w:sz w:val="28"/>
        </w:rPr>
        <w:t>
      № 226 сайлау учаскесі</w:t>
      </w:r>
    </w:p>
    <w:bookmarkEnd w:id="39"/>
    <w:bookmarkStart w:name="z55" w:id="40"/>
    <w:p>
      <w:pPr>
        <w:spacing w:after="0"/>
        <w:ind w:left="0"/>
        <w:jc w:val="both"/>
      </w:pPr>
      <w:r>
        <w:rPr>
          <w:rFonts w:ascii="Times New Roman"/>
          <w:b w:val="false"/>
          <w:i w:val="false"/>
          <w:color w:val="000000"/>
          <w:sz w:val="28"/>
        </w:rPr>
        <w:t>
      Орналасқан жері: Қостанай облысы, Амангелді ауданы, Ақсай ауылы, Бейбітшілік көшесі, 1, Қостанай облысы әкімдігі білім басқармасының "Амангелді ауданы білім бөлімінің Бүйректал жалпы білім беретін мектебі" коммуналдық мемлекеттік мекемесінің ғимараты.</w:t>
      </w:r>
    </w:p>
    <w:bookmarkEnd w:id="40"/>
    <w:bookmarkStart w:name="z56" w:id="41"/>
    <w:p>
      <w:pPr>
        <w:spacing w:after="0"/>
        <w:ind w:left="0"/>
        <w:jc w:val="both"/>
      </w:pPr>
      <w:r>
        <w:rPr>
          <w:rFonts w:ascii="Times New Roman"/>
          <w:b w:val="false"/>
          <w:i w:val="false"/>
          <w:color w:val="000000"/>
          <w:sz w:val="28"/>
        </w:rPr>
        <w:t>
      Шекаралары: Ақсай ауылы.</w:t>
      </w:r>
    </w:p>
    <w:bookmarkEnd w:id="41"/>
    <w:bookmarkStart w:name="z57" w:id="42"/>
    <w:p>
      <w:pPr>
        <w:spacing w:after="0"/>
        <w:ind w:left="0"/>
        <w:jc w:val="both"/>
      </w:pPr>
      <w:r>
        <w:rPr>
          <w:rFonts w:ascii="Times New Roman"/>
          <w:b w:val="false"/>
          <w:i w:val="false"/>
          <w:color w:val="000000"/>
          <w:sz w:val="28"/>
        </w:rPr>
        <w:t>
      № 227 сайлау учаскесі</w:t>
      </w:r>
    </w:p>
    <w:bookmarkEnd w:id="42"/>
    <w:bookmarkStart w:name="z58" w:id="43"/>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Дүйсенбин көшесі, 35, Қостанай облысы әкімдігі білім басқармасының "Амангелді ауданы білім бөлімінің "Шұғыла" балалар мен жасөспірімдер шығармашылық орталығы" коммуналдық мемлекеттік мекемесінің ғимараты.</w:t>
      </w:r>
    </w:p>
    <w:bookmarkEnd w:id="43"/>
    <w:bookmarkStart w:name="z59" w:id="44"/>
    <w:p>
      <w:pPr>
        <w:spacing w:after="0"/>
        <w:ind w:left="0"/>
        <w:jc w:val="both"/>
      </w:pPr>
      <w:r>
        <w:rPr>
          <w:rFonts w:ascii="Times New Roman"/>
          <w:b w:val="false"/>
          <w:i w:val="false"/>
          <w:color w:val="000000"/>
          <w:sz w:val="28"/>
        </w:rPr>
        <w:t>
      Амангелді ауылының шекаралары: А. Байтұрсынов көшесі 2, 4, 8/1, 8/2, 10/1, 10/2, 12, 14/1, 14/2, 16, 20, 22, 24, 26/1, 26/2, 28/2, 30/1, 30/2, 32/1, 34, 36; Божманов көшесі 1/1, 1/2, 2, 2Б, 4/1, 4А, 6, 7, 8, 9, 10/1, 10/2, 11, 12/1, 12/2, 13, 14/1, 14/2, 16, 18/1, 18/2, 19, 20/1, 20/2, 21/1, 21/2, 22/1, 22/2, 23, 24/1, 25, 26/1, 26/2, 27/1, 27/2, 28/1, 28/2, 29/1, 29/2, 31/1, 31/2, 32, 33/1, 33/2, 34, 34А, 35/1, 35/2, 36, 37, 38, 40, 41, 43/1, 43/2, 45/1, 72/1, 72/2, 75/1, 75/2; Б. Гордеев көшесі 3/1, 3/2, 4, 6, 7, 8/1, 8/2, 9, 10/1, 10/2, 12, 14, 15, 16, 17, 18, 19, 20/1, 20/2, 21, 25, 26, 27, 28, 29, 30, 31, 32, 34, 36; Дүйсенбин көшесі 37/1, 37/2, 42/1, 42/2, 43/1, 43/2, 43/3, 44/1, 44/2, 44/3, 45, 47/1, 47/2, 47/3, 47/4, 47/5, 47/6, 47/7, 47/8, 48/1, 48/2, 49/1, 49/2, 49/3, 49А, 51, 52/1, 52/2, 53, 54, 55, 56, 57/1, 57/2, 58, 59/1, 59/2, 59/3, 59/4, 59/5, 60, 61/1, 62/1, 62/2, 64/1, 64/2, 65, 66/1, 66/2, 67, 68; М. Дулатов көшесі 33/1, 33/2, 33А, 34/1, 34/2, 35/1, 35/2, 36, 37/1, 37/2, 37/3, 37/4, 38/1, 38/2, 39, 40, 41, 43/1, 43/2, 44, 45, 46, 47, 48, 49, 50, 51, 52, 53, 54, 55, 56, 57, 58, 59, 60, 61, 62, 63, 64, 66, 68, 70; Д. Ещанов көшесі 2, 4/1, 4/2, 6, 8, 10, 16, 18, 22, 23, 25, 27, 29/1, 29/2, 31, 33, 35, 41; Жалдама көшесі 10, 31, 33, 35, 37, 39, 41, 43, 45, 49; Мәтібай Ақын көшесі 2, 4, 6, 8, 10, 12, 13, 14, 15, 16, 17, 18, 19, 20, 22, 24, 26, 28; Сейдахмет Ақын көшесі 12/1, 12/2, 14/1, 14/2, 16/1, 16/2, 18/1, 18/2, 24, 26/1, 26/2, 28/1, 28/2, 31, 32/1, 32/2, 34, 38, 39, 41, 43, 44, 45; Торғай көшесі 1/1, 1/2, 2/2, 3, 4/1, 4/2, 5, 6/1, 6/2, 7, 9, 10, 10А, 11, 11А, 12, 14, 16, 24.</w:t>
      </w:r>
    </w:p>
    <w:bookmarkEnd w:id="44"/>
    <w:bookmarkStart w:name="z60" w:id="45"/>
    <w:p>
      <w:pPr>
        <w:spacing w:after="0"/>
        <w:ind w:left="0"/>
        <w:jc w:val="both"/>
      </w:pPr>
      <w:r>
        <w:rPr>
          <w:rFonts w:ascii="Times New Roman"/>
          <w:b w:val="false"/>
          <w:i w:val="false"/>
          <w:color w:val="000000"/>
          <w:sz w:val="28"/>
        </w:rPr>
        <w:t>
      № 228 сайлау учаскесі</w:t>
      </w:r>
    </w:p>
    <w:bookmarkEnd w:id="45"/>
    <w:bookmarkStart w:name="z61" w:id="46"/>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Б. Майлин көшесі, 10, Қостанай облысы әкімдігі білім басқармасының "Амангелді ауданы білім бөлімінің Б. Қолдасбаев атындағы жалпы білім беретін мектебі" коммуналдық мемлекеттік мекемесінің ғимараты.</w:t>
      </w:r>
    </w:p>
    <w:bookmarkEnd w:id="46"/>
    <w:bookmarkStart w:name="z62" w:id="47"/>
    <w:p>
      <w:pPr>
        <w:spacing w:after="0"/>
        <w:ind w:left="0"/>
        <w:jc w:val="both"/>
      </w:pPr>
      <w:r>
        <w:rPr>
          <w:rFonts w:ascii="Times New Roman"/>
          <w:b w:val="false"/>
          <w:i w:val="false"/>
          <w:color w:val="000000"/>
          <w:sz w:val="28"/>
        </w:rPr>
        <w:t>
      Амангелді ауылының шекаралары: Сырбай Мәуленов көшесі 1, 2, 3, 4, 5, 6, 7, 8/1, 8/2, 9, 10/1, 10/2, 11, 12, 13/1, 14/1, 14/2; Ахметбеков көшесі 1/1, 1/2, 2, 3/1, 3/2, 4/1, 4/2, 4/3, 5/1, 5/2, 6/1, 6/2, 7/1, 7/2, 8/1, 8/2, 9/1, 9/2, 10/1, 10/2, 11/1, 11/2, 12/1, 12/2, 12/3, 13/1, 13/2, 13/3, 14/1, 14/2, 14/3, 15, 16, 17/1, 17/2, 18/1, 18/2, 18/3, 19/1, 19/2, 20/1, 20/2, 20/3, 21/1, 21/2, 21/3, 22/1, 22/2, 22/3, 22/4, 23/1, 23/2, 24/1, 24/2, 25/1, 25/2, 26/1, 27/1, 27/2; Байқадамов көшесі 1/1, 1/2, 1/3, 1А, 2, 3/1, 3/2, 3/3, 3/4, 3/5, 4/1, 4/2, 5, 6/1, 6/2, 6/3, 7/1, 7/2, 8, 9/1, 9/2, 10, 11/1, 11/2, 12/1, 12/2, 13/1, 13/2, 13/3, 14/1, 14/2, 15/1, 15/2, 15/3, 17/1, 17/2, 19/1, 19/2, 21/1, 21/2, 22/1, 22/2, 22/3, 23/1, 23/2, 24, 25/1, 25/2; Дүйсенбин көшесі 1/1, 1/2, 1/3, 1/4, 2/1, 2/2, 3/1, 3/2, 4, 5/1, 5/2, 5/3, 5/4, 6/1, 6/2, 7/1, 7/2, 8/1, 8/2, 8/3, 9/1, 9/2, 9А, 10/1, 10/2, 11/1, 11/2, 12/1, 12/2, 12/3, 12/4, 14/1, 14/2, 14/3, 14/4, 15/1, 15/2, 15/3, 17А, 20/1, 20/2, 20/3, 20/4, 20/5, 20/6, 20/7, 20/8, 20/9, 20/10, 20/11, 20/12; Б. Майлин көшесі 1/1, 1/2, 2/1, 2/2, 3/1, 3/2, 4/1, 4/2, 5/1, 5/2, 6/1, 6/2, 7/1, 7/2, 8/1, 8/2, 9/1, 9/2, 10А, 11/1, 11/2, 13, 15; Наурыз көшесі 1/1, 1/2, 2/1, 2/2, 2/3, 3/1, 3/2, 4/2, 5/1, 5/2, 6, 7, 8/1, 8/2, 9/1, 9/2, 10/1, 10/2, 11/1, 11/2, 12/1, 12/2, 13, 14/1, 14/2, 16/1, 16/2, 18/1, 18/2, 20/1, 20/2; Ф. Сатыбалды көшесі 1, 2, 3/1, 3/2, 4/1, 4/2, 5/1, 5/2, 7, 9/1, 9/2, 11/1, 11/2, 13/1, 13/2, 14/1, 14/2; Абай Құнанбаев көшесі 1/1, 1/2, 2/1, 2/2, 3/1, 3/2, 4/1, 4/2, 5/1, 5/2, 6/1, 6/2, 7/1, 7/2, 8/1, 8/2, 9/1, 9/2, 10/1, 10/2, 10А, 11/1, 11/2.</w:t>
      </w:r>
    </w:p>
    <w:bookmarkEnd w:id="47"/>
    <w:bookmarkStart w:name="z63" w:id="48"/>
    <w:p>
      <w:pPr>
        <w:spacing w:after="0"/>
        <w:ind w:left="0"/>
        <w:jc w:val="both"/>
      </w:pPr>
      <w:r>
        <w:rPr>
          <w:rFonts w:ascii="Times New Roman"/>
          <w:b w:val="false"/>
          <w:i w:val="false"/>
          <w:color w:val="000000"/>
          <w:sz w:val="28"/>
        </w:rPr>
        <w:t>
      № 229 сайлау учаскесі</w:t>
      </w:r>
    </w:p>
    <w:bookmarkEnd w:id="48"/>
    <w:bookmarkStart w:name="z64" w:id="49"/>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Абай Құнанбаев көшесі, 45, Қостанай облысы әкімдігі білім басқармасының "Амангелді ауданы білім бөлімінің Ы. Алтынсарин атындағы жалпы білім беретін мектебі" коммуналдық мемлекеттік мекемесінің ғимараты.</w:t>
      </w:r>
    </w:p>
    <w:bookmarkEnd w:id="49"/>
    <w:bookmarkStart w:name="z65" w:id="50"/>
    <w:p>
      <w:pPr>
        <w:spacing w:after="0"/>
        <w:ind w:left="0"/>
        <w:jc w:val="both"/>
      </w:pPr>
      <w:r>
        <w:rPr>
          <w:rFonts w:ascii="Times New Roman"/>
          <w:b w:val="false"/>
          <w:i w:val="false"/>
          <w:color w:val="000000"/>
          <w:sz w:val="28"/>
        </w:rPr>
        <w:t>
      Амангелді ауылының шекаралары: К. Байдаулетов көшесі 1/1, 1/2, 3/1, 3/2, 4/1, 4/2, 5/1, 5/2, 7/1, 7/2, 8, 9/1, 9/2, 11/1, 11/2, 12, 13/1, 13/2, 14, 15/1, 15/2; А. Байтұрсынов көшесі 45/1, 45/2, 49/1, 51/1, 51/2, 53/1, 53/2, 53А, 55/1, 55/2, 57, 59/1, 59/2, 61/1, 61/2, 63, 64/1, 64/2, 65, 66/1, 66/2, 67/1, 67/2, 68, 69, 70/1, 70/2, 71, 72, 73, 74, 76, 78; Т. Бадамбаев көшесі 1/1, 1/2, 2/1, 2/2, 3/1, 3/2, 4/1, 4/2, 4/3, 4/4, 5/1, 5/2, 6/1, 6/2, 6/3, 6/4, 7/1, 7/2, 8/1, 8/2, 8/3, 8/4, 9/1, 9/2, 10/1, 10/2, 11/1, 11/2, 12/1, 12/2, 13, 14/1, 14/2, 15/1, 15/2, 16, 17/1, 17/2, 17А, 18/1, 18/2, 19/1, 19/2, 20, 21/1, 21/2, 22, 23/1, 23/2, 24А, 25, 27; Ш. Дауылбаев көшесі 1/1, 1/2, 2/1, 2/2, 3/1, 3/2, 4/1, 4/2, 5/1, 5/2, 6/1, 6/2, 7/1, 7/2, 8/1, 8/2, 9/1, 9/2, 10/1, 10/2, 11/1, 11/2, 12; Жәуке Батыр көшесі 1, 5, 7, 8, 9; Иман Батыр көшесі 1, 3, 5, 7, 10; Ғ. Қасымов көшесі 1, 2, 3, 4, 6, 8, 10; Қошқар Батыр көшесі 1, 2, 4, 5; М. Мәметова көшесі 8, 10, 12/1, 12/2, 14, 14А, 16/1, 16/2, 16/3, 18/1, 18/2, 20/1, 20/2, 22/1, 22/2, 24/1, 24/2, 26/1, 26/2, 27, 28/1, 28/2, 29/1, 29/2, 30/1, 30/2, 30А, 31/1, 31/2, 32/1, 32/2, 32А, 33/1, 33/2, 34, 35/1, 35/2, 36, 37/1, 37/2, 39, 40, 41, 43/1, 43/2, 45/1, 45/2, 45/3, 47/1, 47/2, 47/3, 49/1, 49/2, 49/3, 51, 53, 55, 57, 59; Абай Құнанбаев көшесі 12/1, 12/2, 13, 15, 16, 17/1, 17/2, 18/1, 18/2, 19/1, 19/2, 20/1, 20/2, 21/1, 21/2, 22/1, 22/2, 24/1, 24/2, 30/1, 30/2, 32/1, 32/2, 34/1, 34/2, 36/1, 36/2, 38/1; Той Төбе көшесі 1, 2, 4, 5, 6/1, 7, 8, 9/1, 10, 11, 12, 13, 14, 15, 16, 17, 18 19, 20, 21/1, 23/1, 23/2, 24, 25, 26, 27, 28, 29, 31, 37, 39, 47, 49, 51; Ермағанбетов көшесі 1/2, 3/1, 3/2, 3/3, 7.</w:t>
      </w:r>
    </w:p>
    <w:bookmarkEnd w:id="50"/>
    <w:bookmarkStart w:name="z66" w:id="51"/>
    <w:p>
      <w:pPr>
        <w:spacing w:after="0"/>
        <w:ind w:left="0"/>
        <w:jc w:val="both"/>
      </w:pPr>
      <w:r>
        <w:rPr>
          <w:rFonts w:ascii="Times New Roman"/>
          <w:b w:val="false"/>
          <w:i w:val="false"/>
          <w:color w:val="000000"/>
          <w:sz w:val="28"/>
        </w:rPr>
        <w:t>
      № 230 сайлау учаскесі</w:t>
      </w:r>
    </w:p>
    <w:bookmarkEnd w:id="51"/>
    <w:bookmarkStart w:name="z67" w:id="52"/>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Божманов көшесі, 15, Қостанай облысы әкімдігі білім басқармасының "Амангелді ауданы білім бөлімінің Амангелді жалпы білім беретін мектебі" коммуналдық мемлекеттік мекемесінің ғимараты.</w:t>
      </w:r>
    </w:p>
    <w:bookmarkEnd w:id="52"/>
    <w:bookmarkStart w:name="z68" w:id="53"/>
    <w:p>
      <w:pPr>
        <w:spacing w:after="0"/>
        <w:ind w:left="0"/>
        <w:jc w:val="both"/>
      </w:pPr>
      <w:r>
        <w:rPr>
          <w:rFonts w:ascii="Times New Roman"/>
          <w:b w:val="false"/>
          <w:i w:val="false"/>
          <w:color w:val="000000"/>
          <w:sz w:val="28"/>
        </w:rPr>
        <w:t>
      Амангелді ауылының шекаралары: Божманов көшесі 39, 44/1, 44/2, 46/1, 46/2, 47, 48/1, 49/1, 49/2, 50/1, 50/2, 51/2, 52/1, 54/1, 57, 58, 60/1, 60/2, 63, 69, 70/1, 70/2, 76, 77/1, 77/2, 80, 85/1, 85/2, 87/1, 87/2; Ермағанбетов көшесі 2, 6, 8, 9/1, 9/2, 10, 10А, 11/1, 11/2, 12, 13/1, 13/2, 14/1, 14/2, 15/1, 15/2, 16/1, 16/2, 17/1, 17/2, 18/1, 18/2, 19/1, 19/2, 20/1, 20/2, 21, 23, 25, 26, 27, 28; Кейкі Батыр көшесі 1/1, 1/2, 2/1, 2/2, 2А, 3, 5/1, 5/2, 7, 8/1, 8/2, 9, 9А, 10/1, 10/2, 11/1, 11/2, 12/1, 12/2, 13/1, 13/2, 14/1, 14/2, 15, 17, 18/1, 18/2, 19/1, 19/2, 20/1, 20/2, 21/1, 21/2, 23/1, 23/2, 25/1, 25/2, 27/1, 27/2, 29/1, 29/2, 30, 35/1, 35/2, 37/1, 37/2, 39/1, 39/2, 41/1, 41/2, 43/1, 43/2, 48/1, 48/2; Абай Құнанбаев көшесі 23/1, 23/2, 25/1, 25/2, 25/3, 27, 29, 33, 37, 39, 40, 41/1, 42/1, 42/2, 43, 44/1, 44/2, 46/1, 46/2, 48/1, 48/2, 50/1, 50/2, 50/3, 52/1, 52/2, 54/1, 54/2, 56/1, 56/2, 56А, 58/1, 58/2, 60/1, 60/2, 62/1, 62/2, 64/1, 64/2, 68, 68А, 68Б, 69, 70/1, 70/2, 70/3, 71/1, 71/2, 72/1, 72/2, 74/2, 74А, 76, 77, 78/1, 78/2, 84; А. Нұрманов көшесі 2, 3/1, 3/2, 4/1, 4/2, 5/1, 5/2, 6/1, 6/2, 7/1, 7/2, 8/1, 8/2, 9/1, 9/2, 10/1, 10/2, 11/1, 11/2, 12/1, 12/2, 13/1, 13/2, 14/1, 14/2, 15/1, 15/2, 16/1, 16/2, 17/1, 17/2, 18/1, 18/2, 19/1, 19/2, 20/1, 20/2, 21/1, 21/2, 22/1, 22/2, 23/1, 23/2, 24/1, 25/1, 25/2, 26/1, 26/2, 28/1, 28/2, 29/1, 29/2, 30/1, 30/2, 32/1, 32/2; С. Сейфуллин көшесі 1/1, 1/2, 2/1, 2/2, 3, 4/1, 4/2, 5/1, 5/2, 6, 7, 8/1, 9, 10/1, 10/2, 11/1, 11/2, 12/1, 12/2, 13/1, 13/2, 14/1, 14/2, 15/1, 15/2, 16/1, 16/2, 17/1, 17/2, 18/1, 18/2, 20; Ш. Уәлиханов көшесі 1, 2/1, 2/2, 2А, 2Б, 4/1, 4/2, 5/1, 5/2, 6/1, 6/2, 7/1, 7/2, 8/1, 8/2, 9/1, 9/2, 10/1, 10/2, 11/1, 11/2, 12/1, 12/2, 13/1, 13/2, 14/1, 14/2, 15/1, 15/2, 16/1, 16/2, 17/1, 17/2, 18/1, 19/1, 19/2.</w:t>
      </w:r>
    </w:p>
    <w:bookmarkEnd w:id="53"/>
    <w:bookmarkStart w:name="z69" w:id="54"/>
    <w:p>
      <w:pPr>
        <w:spacing w:after="0"/>
        <w:ind w:left="0"/>
        <w:jc w:val="both"/>
      </w:pPr>
      <w:r>
        <w:rPr>
          <w:rFonts w:ascii="Times New Roman"/>
          <w:b w:val="false"/>
          <w:i w:val="false"/>
          <w:color w:val="000000"/>
          <w:sz w:val="28"/>
        </w:rPr>
        <w:t>
      № 231 сайлау учаскесі</w:t>
      </w:r>
    </w:p>
    <w:bookmarkEnd w:id="54"/>
    <w:bookmarkStart w:name="z70" w:id="55"/>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Есір ауылы, № 2 көше, 1А, Қостанай облысы әкімдігі білім басқармасының "Амангелді ауданы білім бөлімінің Н. Мейірманов атындағы жалпы білім беретін мектебі" коммуналдық мемлекеттік мекемесінің ғимараты.</w:t>
      </w:r>
    </w:p>
    <w:bookmarkEnd w:id="55"/>
    <w:bookmarkStart w:name="z71" w:id="56"/>
    <w:p>
      <w:pPr>
        <w:spacing w:after="0"/>
        <w:ind w:left="0"/>
        <w:jc w:val="both"/>
      </w:pPr>
      <w:r>
        <w:rPr>
          <w:rFonts w:ascii="Times New Roman"/>
          <w:b w:val="false"/>
          <w:i w:val="false"/>
          <w:color w:val="000000"/>
          <w:sz w:val="28"/>
        </w:rPr>
        <w:t>
      Шекаралары: Есір ауылы.</w:t>
      </w:r>
    </w:p>
    <w:bookmarkEnd w:id="56"/>
    <w:bookmarkStart w:name="z72" w:id="57"/>
    <w:p>
      <w:pPr>
        <w:spacing w:after="0"/>
        <w:ind w:left="0"/>
        <w:jc w:val="both"/>
      </w:pPr>
      <w:r>
        <w:rPr>
          <w:rFonts w:ascii="Times New Roman"/>
          <w:b w:val="false"/>
          <w:i w:val="false"/>
          <w:color w:val="000000"/>
          <w:sz w:val="28"/>
        </w:rPr>
        <w:t>
      № 232 сайлау учаскесі</w:t>
      </w:r>
    </w:p>
    <w:bookmarkEnd w:id="57"/>
    <w:bookmarkStart w:name="z73" w:id="58"/>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Кемер ауылы, Ынтымақ көшесі, 21-үй.</w:t>
      </w:r>
    </w:p>
    <w:bookmarkEnd w:id="58"/>
    <w:bookmarkStart w:name="z74" w:id="59"/>
    <w:p>
      <w:pPr>
        <w:spacing w:after="0"/>
        <w:ind w:left="0"/>
        <w:jc w:val="both"/>
      </w:pPr>
      <w:r>
        <w:rPr>
          <w:rFonts w:ascii="Times New Roman"/>
          <w:b w:val="false"/>
          <w:i w:val="false"/>
          <w:color w:val="000000"/>
          <w:sz w:val="28"/>
        </w:rPr>
        <w:t>
      Шекаралары: Кемер ауылы.</w:t>
      </w:r>
    </w:p>
    <w:bookmarkEnd w:id="59"/>
    <w:bookmarkStart w:name="z75" w:id="60"/>
    <w:p>
      <w:pPr>
        <w:spacing w:after="0"/>
        <w:ind w:left="0"/>
        <w:jc w:val="both"/>
      </w:pPr>
      <w:r>
        <w:rPr>
          <w:rFonts w:ascii="Times New Roman"/>
          <w:b w:val="false"/>
          <w:i w:val="false"/>
          <w:color w:val="000000"/>
          <w:sz w:val="28"/>
        </w:rPr>
        <w:t>
      № 233 сайлау учаскесі</w:t>
      </w:r>
    </w:p>
    <w:bookmarkEnd w:id="60"/>
    <w:bookmarkStart w:name="z76" w:id="61"/>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Қоғалыкөл ауылы, Аманкелді көшесі, 5-үй.</w:t>
      </w:r>
    </w:p>
    <w:bookmarkEnd w:id="61"/>
    <w:bookmarkStart w:name="z77" w:id="62"/>
    <w:p>
      <w:pPr>
        <w:spacing w:after="0"/>
        <w:ind w:left="0"/>
        <w:jc w:val="both"/>
      </w:pPr>
      <w:r>
        <w:rPr>
          <w:rFonts w:ascii="Times New Roman"/>
          <w:b w:val="false"/>
          <w:i w:val="false"/>
          <w:color w:val="000000"/>
          <w:sz w:val="28"/>
        </w:rPr>
        <w:t>
      Шекаралары: Қоғалыкөл ауылы.</w:t>
      </w:r>
    </w:p>
    <w:bookmarkEnd w:id="62"/>
    <w:bookmarkStart w:name="z78" w:id="63"/>
    <w:p>
      <w:pPr>
        <w:spacing w:after="0"/>
        <w:ind w:left="0"/>
        <w:jc w:val="both"/>
      </w:pPr>
      <w:r>
        <w:rPr>
          <w:rFonts w:ascii="Times New Roman"/>
          <w:b w:val="false"/>
          <w:i w:val="false"/>
          <w:color w:val="000000"/>
          <w:sz w:val="28"/>
        </w:rPr>
        <w:t>
      № 234 сайлау учаскесі</w:t>
      </w:r>
    </w:p>
    <w:bookmarkEnd w:id="63"/>
    <w:bookmarkStart w:name="z79" w:id="64"/>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Ақкісі ауылы, № 1 көше, 5-үй.</w:t>
      </w:r>
    </w:p>
    <w:bookmarkEnd w:id="64"/>
    <w:bookmarkStart w:name="z80" w:id="65"/>
    <w:p>
      <w:pPr>
        <w:spacing w:after="0"/>
        <w:ind w:left="0"/>
        <w:jc w:val="both"/>
      </w:pPr>
      <w:r>
        <w:rPr>
          <w:rFonts w:ascii="Times New Roman"/>
          <w:b w:val="false"/>
          <w:i w:val="false"/>
          <w:color w:val="000000"/>
          <w:sz w:val="28"/>
        </w:rPr>
        <w:t>
      Шекаралары: Ақкісі ауылы.</w:t>
      </w:r>
    </w:p>
    <w:bookmarkEnd w:id="65"/>
    <w:bookmarkStart w:name="z81" w:id="66"/>
    <w:p>
      <w:pPr>
        <w:spacing w:after="0"/>
        <w:ind w:left="0"/>
        <w:jc w:val="both"/>
      </w:pPr>
      <w:r>
        <w:rPr>
          <w:rFonts w:ascii="Times New Roman"/>
          <w:b w:val="false"/>
          <w:i w:val="false"/>
          <w:color w:val="000000"/>
          <w:sz w:val="28"/>
        </w:rPr>
        <w:t>
      № 235 сайлау учаскесі</w:t>
      </w:r>
    </w:p>
    <w:bookmarkEnd w:id="66"/>
    <w:bookmarkStart w:name="z82" w:id="67"/>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Қарасу ауылы, Қошан Есполов көшесі, 15, ауылдық клуб ғимараты.</w:t>
      </w:r>
    </w:p>
    <w:bookmarkEnd w:id="67"/>
    <w:bookmarkStart w:name="z83" w:id="68"/>
    <w:p>
      <w:pPr>
        <w:spacing w:after="0"/>
        <w:ind w:left="0"/>
        <w:jc w:val="both"/>
      </w:pPr>
      <w:r>
        <w:rPr>
          <w:rFonts w:ascii="Times New Roman"/>
          <w:b w:val="false"/>
          <w:i w:val="false"/>
          <w:color w:val="000000"/>
          <w:sz w:val="28"/>
        </w:rPr>
        <w:t>
      Шекаралары: Қарасу және Есенбаев ауылдары.</w:t>
      </w:r>
    </w:p>
    <w:bookmarkEnd w:id="68"/>
    <w:bookmarkStart w:name="z84" w:id="69"/>
    <w:p>
      <w:pPr>
        <w:spacing w:after="0"/>
        <w:ind w:left="0"/>
        <w:jc w:val="both"/>
      </w:pPr>
      <w:r>
        <w:rPr>
          <w:rFonts w:ascii="Times New Roman"/>
          <w:b w:val="false"/>
          <w:i w:val="false"/>
          <w:color w:val="000000"/>
          <w:sz w:val="28"/>
        </w:rPr>
        <w:t>
      № 236 сайлау учаскесі</w:t>
      </w:r>
    </w:p>
    <w:bookmarkEnd w:id="69"/>
    <w:bookmarkStart w:name="z85" w:id="70"/>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Ағайдар ауылы, Тәуелсіздік көшесі, 7-үй.</w:t>
      </w:r>
    </w:p>
    <w:bookmarkEnd w:id="70"/>
    <w:bookmarkStart w:name="z86" w:id="71"/>
    <w:p>
      <w:pPr>
        <w:spacing w:after="0"/>
        <w:ind w:left="0"/>
        <w:jc w:val="both"/>
      </w:pPr>
      <w:r>
        <w:rPr>
          <w:rFonts w:ascii="Times New Roman"/>
          <w:b w:val="false"/>
          <w:i w:val="false"/>
          <w:color w:val="000000"/>
          <w:sz w:val="28"/>
        </w:rPr>
        <w:t>
      Шекаралары: Ағайдар ауылы.</w:t>
      </w:r>
    </w:p>
    <w:bookmarkEnd w:id="71"/>
    <w:bookmarkStart w:name="z87" w:id="72"/>
    <w:p>
      <w:pPr>
        <w:spacing w:after="0"/>
        <w:ind w:left="0"/>
        <w:jc w:val="both"/>
      </w:pPr>
      <w:r>
        <w:rPr>
          <w:rFonts w:ascii="Times New Roman"/>
          <w:b w:val="false"/>
          <w:i w:val="false"/>
          <w:color w:val="000000"/>
          <w:sz w:val="28"/>
        </w:rPr>
        <w:t>
      № 238 сайлау учаскесі</w:t>
      </w:r>
    </w:p>
    <w:bookmarkEnd w:id="72"/>
    <w:bookmarkStart w:name="z88" w:id="73"/>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Әбу Сыздықов атындағы ауыл, Ақсай көшесі, 11-үй.</w:t>
      </w:r>
    </w:p>
    <w:bookmarkEnd w:id="73"/>
    <w:bookmarkStart w:name="z89" w:id="74"/>
    <w:p>
      <w:pPr>
        <w:spacing w:after="0"/>
        <w:ind w:left="0"/>
        <w:jc w:val="both"/>
      </w:pPr>
      <w:r>
        <w:rPr>
          <w:rFonts w:ascii="Times New Roman"/>
          <w:b w:val="false"/>
          <w:i w:val="false"/>
          <w:color w:val="000000"/>
          <w:sz w:val="28"/>
        </w:rPr>
        <w:t>
      Шекаралары: Әбу Сыздықов атындағы ауыл.</w:t>
      </w:r>
    </w:p>
    <w:bookmarkEnd w:id="74"/>
    <w:bookmarkStart w:name="z90" w:id="75"/>
    <w:p>
      <w:pPr>
        <w:spacing w:after="0"/>
        <w:ind w:left="0"/>
        <w:jc w:val="both"/>
      </w:pPr>
      <w:r>
        <w:rPr>
          <w:rFonts w:ascii="Times New Roman"/>
          <w:b w:val="false"/>
          <w:i w:val="false"/>
          <w:color w:val="000000"/>
          <w:sz w:val="28"/>
        </w:rPr>
        <w:t>
      № 239 сайлау учаскесі</w:t>
      </w:r>
    </w:p>
    <w:bookmarkEnd w:id="75"/>
    <w:bookmarkStart w:name="z91" w:id="76"/>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Үрпек ауылы, Аманкелді Иманов көшесі, 6А, Қостанай облысы әкімдігі білім басқармасының "Амангелді ауданы білім бөлімінің Жаңа ауыл жалпы білім беретін мектебі" коммуналдық мемлекеттік мекемесінің ғимараты.</w:t>
      </w:r>
    </w:p>
    <w:bookmarkEnd w:id="76"/>
    <w:bookmarkStart w:name="z92" w:id="77"/>
    <w:p>
      <w:pPr>
        <w:spacing w:after="0"/>
        <w:ind w:left="0"/>
        <w:jc w:val="both"/>
      </w:pPr>
      <w:r>
        <w:rPr>
          <w:rFonts w:ascii="Times New Roman"/>
          <w:b w:val="false"/>
          <w:i w:val="false"/>
          <w:color w:val="000000"/>
          <w:sz w:val="28"/>
        </w:rPr>
        <w:t>
      Шекаралары: Үрпек және Қарашатөбе ауылдары.</w:t>
      </w:r>
    </w:p>
    <w:bookmarkEnd w:id="77"/>
    <w:bookmarkStart w:name="z93" w:id="78"/>
    <w:p>
      <w:pPr>
        <w:spacing w:after="0"/>
        <w:ind w:left="0"/>
        <w:jc w:val="both"/>
      </w:pPr>
      <w:r>
        <w:rPr>
          <w:rFonts w:ascii="Times New Roman"/>
          <w:b w:val="false"/>
          <w:i w:val="false"/>
          <w:color w:val="000000"/>
          <w:sz w:val="28"/>
        </w:rPr>
        <w:t>
      № 240 сайлау учаскесі</w:t>
      </w:r>
    </w:p>
    <w:bookmarkEnd w:id="78"/>
    <w:bookmarkStart w:name="z94" w:id="79"/>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Ағаштыкөл ауылы, № 2 көше, 12, Қостанай облысы әкімдігі білім басқармасының "Амангелді ауданы білім бөлімінің Ағаштыкөл бастауыш мектебі" коммуналдық мемлекеттік мекемесінің ғимараты.</w:t>
      </w:r>
    </w:p>
    <w:bookmarkEnd w:id="79"/>
    <w:bookmarkStart w:name="z95" w:id="80"/>
    <w:p>
      <w:pPr>
        <w:spacing w:after="0"/>
        <w:ind w:left="0"/>
        <w:jc w:val="both"/>
      </w:pPr>
      <w:r>
        <w:rPr>
          <w:rFonts w:ascii="Times New Roman"/>
          <w:b w:val="false"/>
          <w:i w:val="false"/>
          <w:color w:val="000000"/>
          <w:sz w:val="28"/>
        </w:rPr>
        <w:t>
      Шекаралары: Ағаштыкөл ауылы.</w:t>
      </w:r>
    </w:p>
    <w:bookmarkEnd w:id="80"/>
    <w:bookmarkStart w:name="z96" w:id="81"/>
    <w:p>
      <w:pPr>
        <w:spacing w:after="0"/>
        <w:ind w:left="0"/>
        <w:jc w:val="both"/>
      </w:pPr>
      <w:r>
        <w:rPr>
          <w:rFonts w:ascii="Times New Roman"/>
          <w:b w:val="false"/>
          <w:i w:val="false"/>
          <w:color w:val="000000"/>
          <w:sz w:val="28"/>
        </w:rPr>
        <w:t>
      № 241 сайлау учаскесі</w:t>
      </w:r>
    </w:p>
    <w:bookmarkEnd w:id="81"/>
    <w:bookmarkStart w:name="z97" w:id="82"/>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Қосжан ауылы, Қосжан Мыңбаев көшесі, 1-үй.</w:t>
      </w:r>
    </w:p>
    <w:bookmarkEnd w:id="82"/>
    <w:bookmarkStart w:name="z98" w:id="83"/>
    <w:p>
      <w:pPr>
        <w:spacing w:after="0"/>
        <w:ind w:left="0"/>
        <w:jc w:val="both"/>
      </w:pPr>
      <w:r>
        <w:rPr>
          <w:rFonts w:ascii="Times New Roman"/>
          <w:b w:val="false"/>
          <w:i w:val="false"/>
          <w:color w:val="000000"/>
          <w:sz w:val="28"/>
        </w:rPr>
        <w:t>
      Шекаралары: Қосжан ауылы.</w:t>
      </w:r>
    </w:p>
    <w:bookmarkEnd w:id="83"/>
    <w:bookmarkStart w:name="z99" w:id="84"/>
    <w:p>
      <w:pPr>
        <w:spacing w:after="0"/>
        <w:ind w:left="0"/>
        <w:jc w:val="both"/>
      </w:pPr>
      <w:r>
        <w:rPr>
          <w:rFonts w:ascii="Times New Roman"/>
          <w:b w:val="false"/>
          <w:i w:val="false"/>
          <w:color w:val="000000"/>
          <w:sz w:val="28"/>
        </w:rPr>
        <w:t>
      № 242 сайлау учаскесі</w:t>
      </w:r>
    </w:p>
    <w:bookmarkEnd w:id="84"/>
    <w:bookmarkStart w:name="z100" w:id="85"/>
    <w:p>
      <w:pPr>
        <w:spacing w:after="0"/>
        <w:ind w:left="0"/>
        <w:jc w:val="both"/>
      </w:pPr>
      <w:r>
        <w:rPr>
          <w:rFonts w:ascii="Times New Roman"/>
          <w:b w:val="false"/>
          <w:i w:val="false"/>
          <w:color w:val="000000"/>
          <w:sz w:val="28"/>
        </w:rPr>
        <w:t>
      Орналасқан жері: Қостанай облысы, Амангелді ауданы, Қабырға ауылдық округі, Қабырға ауылы, № 2 көше, 3, Қостанай облысы әкімдігі білім басқармасының "Амангелді ауданы білім бөлімінің Жұматай Сабыржанұлы атындағы негізгі орта мектебі" коммуналдық мемлекеттік мекемесінің ғимараты.</w:t>
      </w:r>
    </w:p>
    <w:bookmarkEnd w:id="85"/>
    <w:bookmarkStart w:name="z101" w:id="86"/>
    <w:p>
      <w:pPr>
        <w:spacing w:after="0"/>
        <w:ind w:left="0"/>
        <w:jc w:val="both"/>
      </w:pPr>
      <w:r>
        <w:rPr>
          <w:rFonts w:ascii="Times New Roman"/>
          <w:b w:val="false"/>
          <w:i w:val="false"/>
          <w:color w:val="000000"/>
          <w:sz w:val="28"/>
        </w:rPr>
        <w:t>
      Шекаралары: Қабырға және Жанатай ауылдары.</w:t>
      </w:r>
    </w:p>
    <w:bookmarkEnd w:id="86"/>
    <w:bookmarkStart w:name="z102" w:id="87"/>
    <w:p>
      <w:pPr>
        <w:spacing w:after="0"/>
        <w:ind w:left="0"/>
        <w:jc w:val="both"/>
      </w:pPr>
      <w:r>
        <w:rPr>
          <w:rFonts w:ascii="Times New Roman"/>
          <w:b w:val="false"/>
          <w:i w:val="false"/>
          <w:color w:val="000000"/>
          <w:sz w:val="28"/>
        </w:rPr>
        <w:t>
      № 244 сайлау учаскесі</w:t>
      </w:r>
    </w:p>
    <w:bookmarkEnd w:id="87"/>
    <w:bookmarkStart w:name="z103" w:id="88"/>
    <w:p>
      <w:pPr>
        <w:spacing w:after="0"/>
        <w:ind w:left="0"/>
        <w:jc w:val="both"/>
      </w:pPr>
      <w:r>
        <w:rPr>
          <w:rFonts w:ascii="Times New Roman"/>
          <w:b w:val="false"/>
          <w:i w:val="false"/>
          <w:color w:val="000000"/>
          <w:sz w:val="28"/>
        </w:rPr>
        <w:t>
      Орналасқан жері: Қостанай облысы, Амангелді ауданы, Байғабыл ауылдық округі, Байғабыл ауылы, Құлымбетов көшесі, 16, Қостанай облысы әкімдігі білім басқармасының "Амангелді ауданы білім бөлімінің А. Нұрманов атындағы жалпы білім беретін мектебі" коммуналдық мемлекеттік мекемесінің ғимараты.</w:t>
      </w:r>
    </w:p>
    <w:bookmarkEnd w:id="88"/>
    <w:bookmarkStart w:name="z104" w:id="89"/>
    <w:p>
      <w:pPr>
        <w:spacing w:after="0"/>
        <w:ind w:left="0"/>
        <w:jc w:val="both"/>
      </w:pPr>
      <w:r>
        <w:rPr>
          <w:rFonts w:ascii="Times New Roman"/>
          <w:b w:val="false"/>
          <w:i w:val="false"/>
          <w:color w:val="000000"/>
          <w:sz w:val="28"/>
        </w:rPr>
        <w:t>
      Шекаралары: Байғабыл және Жетібай ауылдары.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