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b2a341" w14:textId="8b2a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Мәслихаттың 2023 жылғы 5 желтоқсандағы № 62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шешіміне өзгеріс енгізу туралы</w:t>
      </w:r>
    </w:p>
    <w:p>
      <w:pPr>
        <w:spacing w:after="0"/>
        <w:ind w:left="0"/>
        <w:jc w:val="both"/>
      </w:pPr>
      <w:r>
        <w:rPr>
          <w:rFonts w:ascii="Times New Roman"/>
          <w:b w:val="false"/>
          <w:i w:val="false"/>
          <w:color w:val="000000"/>
          <w:sz w:val="28"/>
        </w:rPr>
        <w:t>Қостанай облысы Амангелді ауданы мәслихатының 2025 жылғы 1 сәуірдегі № 141 шешімі. Қостанай облысының Әділет департаментінде 2025 жылғы 17 сәуірде № 10426-10 болып тіркелді</w:t>
      </w:r>
    </w:p>
    <w:p>
      <w:pPr>
        <w:spacing w:after="0"/>
        <w:ind w:left="0"/>
        <w:jc w:val="both"/>
      </w:pPr>
      <w:bookmarkStart w:name="z4" w:id="0"/>
      <w:r>
        <w:rPr>
          <w:rFonts w:ascii="Times New Roman"/>
          <w:b w:val="false"/>
          <w:i w:val="false"/>
          <w:color w:val="000000"/>
          <w:sz w:val="28"/>
        </w:rPr>
        <w:t>
      Амангелді аудандық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Мәслихаттың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2023 жылғы 5 желтоқсанындағы </w:t>
      </w:r>
      <w:r>
        <w:rPr>
          <w:rFonts w:ascii="Times New Roman"/>
          <w:b w:val="false"/>
          <w:i w:val="false"/>
          <w:color w:val="000000"/>
          <w:sz w:val="28"/>
        </w:rPr>
        <w:t>№ 62</w:t>
      </w:r>
      <w:r>
        <w:rPr>
          <w:rFonts w:ascii="Times New Roman"/>
          <w:b w:val="false"/>
          <w:i w:val="false"/>
          <w:color w:val="000000"/>
          <w:sz w:val="28"/>
        </w:rPr>
        <w:t xml:space="preserve"> шешіміне (Нормативтік құқықтық актілерді мемлекеттік тіркеу тізілімінде № 10133-10 болып тіркелген) мынадай өзгеріс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bookmarkStart w:name="z7"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 және 2025 жылғы 15 ақпаннан бастап туындаған қатынастарға таратылады.</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Амангелді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Альмагамбетов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Амангелді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аудандық мәслихатының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2025 жылғы 1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141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Мәслихаттың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5 желтоқсандағы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62 шешіміне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8" w:id="4"/>
    <w:p>
      <w:pPr>
        <w:spacing w:after="0"/>
        <w:ind w:left="0"/>
        <w:jc w:val="left"/>
      </w:pPr>
      <w:r>
        <w:rPr>
          <w:rFonts w:ascii="Times New Roman"/>
          <w:b/>
          <w:i w:val="false"/>
          <w:color w:val="000000"/>
        </w:rPr>
        <w:t xml:space="preserve"> Әлеуметтік көмек көрсетудің, оның мөлшерлерін белгілеудің және мұқтаж азаматтардың жекелеген санаттарының тізбесін айқындаудың қағидалары</w:t>
      </w:r>
    </w:p>
    <w:bookmarkEnd w:id="4"/>
    <w:bookmarkStart w:name="z19" w:id="5"/>
    <w:p>
      <w:pPr>
        <w:spacing w:after="0"/>
        <w:ind w:left="0"/>
        <w:jc w:val="left"/>
      </w:pPr>
      <w:r>
        <w:rPr>
          <w:rFonts w:ascii="Times New Roman"/>
          <w:b/>
          <w:i w:val="false"/>
          <w:color w:val="000000"/>
        </w:rPr>
        <w:t xml:space="preserve"> 1. Жалпы ережелер</w:t>
      </w:r>
    </w:p>
    <w:bookmarkEnd w:id="5"/>
    <w:bookmarkStart w:name="z20" w:id="6"/>
    <w:p>
      <w:pPr>
        <w:spacing w:after="0"/>
        <w:ind w:left="0"/>
        <w:jc w:val="both"/>
      </w:pPr>
      <w:r>
        <w:rPr>
          <w:rFonts w:ascii="Times New Roman"/>
          <w:b w:val="false"/>
          <w:i w:val="false"/>
          <w:color w:val="000000"/>
          <w:sz w:val="28"/>
        </w:rPr>
        <w:t xml:space="preserve">
      1. Осы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"Қазақстан Республикасындағы жергілікті мемлекеттік басқару және өзін-өзі басқару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"Ардагерлер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(бұдан әрі - Заң), Қазақстан Республикасы Үкіметінің 2023 жылғы 30 маусымдағы </w:t>
      </w:r>
      <w:r>
        <w:rPr>
          <w:rFonts w:ascii="Times New Roman"/>
          <w:b w:val="false"/>
          <w:i w:val="false"/>
          <w:color w:val="000000"/>
          <w:sz w:val="28"/>
        </w:rPr>
        <w:t>№ 523</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қаулысына (бұдан әрі - Үлгілік қағидалар) сәйкес әзірленді және әлеуметтік көмек көрсетудің, оның мөлшерлерін белгілеудің және мұқтаж азаматтардың жекелеген санаттарының тізбесін айқындаудың тәртібін белгілейді.</w:t>
      </w:r>
    </w:p>
    <w:bookmarkEnd w:id="6"/>
    <w:bookmarkStart w:name="z21" w:id="7"/>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пайдаланылатын негізгі терминдер мен ұғымдар:</w:t>
      </w:r>
    </w:p>
    <w:bookmarkEnd w:id="7"/>
    <w:bookmarkStart w:name="z22" w:id="8"/>
    <w:p>
      <w:pPr>
        <w:spacing w:after="0"/>
        <w:ind w:left="0"/>
        <w:jc w:val="both"/>
      </w:pPr>
      <w:r>
        <w:rPr>
          <w:rFonts w:ascii="Times New Roman"/>
          <w:b w:val="false"/>
          <w:i w:val="false"/>
          <w:color w:val="000000"/>
          <w:sz w:val="28"/>
        </w:rPr>
        <w:t>
      1) "Азаматтарға арналған үкімет" мемлекеттік корпорациясы (бұдан әрі - мемлекеттік корпорация) - Қазақстан Республикасының заңнамасына сәйкес мемлекеттік қызметтер көрсету, мемлекеттік қызметтер көрсетуге өтініштерді қабылдау және олардың нәтижелерін көрсетілетін қызметті алушыға беру жөніндегі жұмысты "бір терезе" қағидаты бойынша ұйымдастыру, мемлекеттік қызметтерді электрондық нысанда көрсетуді қамтамасыз ету үшін Қазақстан Республикасы Үкіметінің шешімі бойынша құрылған заңды тұлға;</w:t>
      </w:r>
    </w:p>
    <w:bookmarkEnd w:id="8"/>
    <w:bookmarkStart w:name="z23" w:id="9"/>
    <w:p>
      <w:pPr>
        <w:spacing w:after="0"/>
        <w:ind w:left="0"/>
        <w:jc w:val="both"/>
      </w:pPr>
      <w:r>
        <w:rPr>
          <w:rFonts w:ascii="Times New Roman"/>
          <w:b w:val="false"/>
          <w:i w:val="false"/>
          <w:color w:val="000000"/>
          <w:sz w:val="28"/>
        </w:rPr>
        <w:t>
      2) арнайы комиссия - мұқтаж азаматтардың жекелеген санаттарына әлеуметтік көмек алуға үміткер адамның (отбасының) өтінішін қарау бойынша аудан әкімінің шешімімен құрылатын комиссия;</w:t>
      </w:r>
    </w:p>
    <w:bookmarkEnd w:id="9"/>
    <w:bookmarkStart w:name="z24" w:id="10"/>
    <w:p>
      <w:pPr>
        <w:spacing w:after="0"/>
        <w:ind w:left="0"/>
        <w:jc w:val="both"/>
      </w:pPr>
      <w:r>
        <w:rPr>
          <w:rFonts w:ascii="Times New Roman"/>
          <w:b w:val="false"/>
          <w:i w:val="false"/>
          <w:color w:val="000000"/>
          <w:sz w:val="28"/>
        </w:rPr>
        <w:t>
      3) әлеуметтік көмек - жергілікті атқарушы орган мұқтаж азаматтардың жекелеген санаттарына (бұдан әрі - алушылар), сондай-ақ атаулы күндер мен мереке күндеріне орай ақшалай немесе заттай нысанда көрсететін көмек;</w:t>
      </w:r>
    </w:p>
    <w:bookmarkEnd w:id="10"/>
    <w:bookmarkStart w:name="z25" w:id="11"/>
    <w:p>
      <w:pPr>
        <w:spacing w:after="0"/>
        <w:ind w:left="0"/>
        <w:jc w:val="both"/>
      </w:pPr>
      <w:r>
        <w:rPr>
          <w:rFonts w:ascii="Times New Roman"/>
          <w:b w:val="false"/>
          <w:i w:val="false"/>
          <w:color w:val="000000"/>
          <w:sz w:val="28"/>
        </w:rPr>
        <w:t>
      4) әлеуметтік көмек көрсету жөніндегі уәкілетті орган - ауданның әлеуметтік көмек көрсетуді жүзеге асыратын жергілікті атқарушы органы;</w:t>
      </w:r>
    </w:p>
    <w:bookmarkEnd w:id="11"/>
    <w:bookmarkStart w:name="z26" w:id="12"/>
    <w:p>
      <w:pPr>
        <w:spacing w:after="0"/>
        <w:ind w:left="0"/>
        <w:jc w:val="both"/>
      </w:pPr>
      <w:r>
        <w:rPr>
          <w:rFonts w:ascii="Times New Roman"/>
          <w:b w:val="false"/>
          <w:i w:val="false"/>
          <w:color w:val="000000"/>
          <w:sz w:val="28"/>
        </w:rPr>
        <w:t>
      5) әлеуметтік көмек төлеу жөніндегі уәкілетті ұйым - екінші деңгейдегі банктер, банк операцияларының тиісті түрлеріне қаржы нарығы мен қаржы ұйымдарын реттеу, бақылау және қадағалау жөніндегі уәкілетті органның лицензиясы бар ұйымдар, "Қазпошта" акционерлік қоғамының аумақтық бөлімшелері;</w:t>
      </w:r>
    </w:p>
    <w:bookmarkEnd w:id="12"/>
    <w:bookmarkStart w:name="z27" w:id="13"/>
    <w:p>
      <w:pPr>
        <w:spacing w:after="0"/>
        <w:ind w:left="0"/>
        <w:jc w:val="both"/>
      </w:pPr>
      <w:r>
        <w:rPr>
          <w:rFonts w:ascii="Times New Roman"/>
          <w:b w:val="false"/>
          <w:i w:val="false"/>
          <w:color w:val="000000"/>
          <w:sz w:val="28"/>
        </w:rPr>
        <w:t>
      6) ең төмен күнкөріс деңгейі - шамасы бойынша ең төмен тұтыну себетінің құнына тең, бір адамға шаққандағы ең төмен ақшалай кіріс;</w:t>
      </w:r>
    </w:p>
    <w:bookmarkEnd w:id="13"/>
    <w:bookmarkStart w:name="z28" w:id="14"/>
    <w:p>
      <w:pPr>
        <w:spacing w:after="0"/>
        <w:ind w:left="0"/>
        <w:jc w:val="both"/>
      </w:pPr>
      <w:r>
        <w:rPr>
          <w:rFonts w:ascii="Times New Roman"/>
          <w:b w:val="false"/>
          <w:i w:val="false"/>
          <w:color w:val="000000"/>
          <w:sz w:val="28"/>
        </w:rPr>
        <w:t>
      7) жан басына шаққандағы орташа кіріс - отбасының бір айдағы жиынтық кірісінің отбасының әрбір мүшесіне тура келетін үлесі;</w:t>
      </w:r>
    </w:p>
    <w:bookmarkEnd w:id="14"/>
    <w:bookmarkStart w:name="z29" w:id="15"/>
    <w:p>
      <w:pPr>
        <w:spacing w:after="0"/>
        <w:ind w:left="0"/>
        <w:jc w:val="both"/>
      </w:pPr>
      <w:r>
        <w:rPr>
          <w:rFonts w:ascii="Times New Roman"/>
          <w:b w:val="false"/>
          <w:i w:val="false"/>
          <w:color w:val="000000"/>
          <w:sz w:val="28"/>
        </w:rPr>
        <w:t>
      8) мереке күндері - Қазақстан Республикасының ұлттық және мемлекеттік мереке күндері;</w:t>
      </w:r>
    </w:p>
    <w:bookmarkEnd w:id="15"/>
    <w:bookmarkStart w:name="z30" w:id="16"/>
    <w:p>
      <w:pPr>
        <w:spacing w:after="0"/>
        <w:ind w:left="0"/>
        <w:jc w:val="both"/>
      </w:pPr>
      <w:r>
        <w:rPr>
          <w:rFonts w:ascii="Times New Roman"/>
          <w:b w:val="false"/>
          <w:i w:val="false"/>
          <w:color w:val="000000"/>
          <w:sz w:val="28"/>
        </w:rPr>
        <w:t>
      9) мерекелік күндер (бұдан әрі - атаулы күндер) - Қазақстан Республикасының кәсіптік және өзге де мерекелері;</w:t>
      </w:r>
    </w:p>
    <w:bookmarkEnd w:id="16"/>
    <w:bookmarkStart w:name="z31" w:id="17"/>
    <w:p>
      <w:pPr>
        <w:spacing w:after="0"/>
        <w:ind w:left="0"/>
        <w:jc w:val="both"/>
      </w:pPr>
      <w:r>
        <w:rPr>
          <w:rFonts w:ascii="Times New Roman"/>
          <w:b w:val="false"/>
          <w:i w:val="false"/>
          <w:color w:val="000000"/>
          <w:sz w:val="28"/>
        </w:rPr>
        <w:t>
      10) уәкілетті мемлекеттік орган - Қазақстан Республикасының заңнамасына сәйкес халықты әлеуметтік қорғау саласындағы басшылықты және салааралық үйлестіруді, Мемлекеттік әлеуметтік сақтандыру қорының қызметін реттеуді, бақылау функцияларын жүзеге асыратын орталық атқарушы орган;</w:t>
      </w:r>
    </w:p>
    <w:bookmarkEnd w:id="17"/>
    <w:bookmarkStart w:name="z32" w:id="18"/>
    <w:p>
      <w:pPr>
        <w:spacing w:after="0"/>
        <w:ind w:left="0"/>
        <w:jc w:val="both"/>
      </w:pPr>
      <w:r>
        <w:rPr>
          <w:rFonts w:ascii="Times New Roman"/>
          <w:b w:val="false"/>
          <w:i w:val="false"/>
          <w:color w:val="000000"/>
          <w:sz w:val="28"/>
        </w:rPr>
        <w:t>
      11) учаскелік комиссия - атаулы әлеуметтік көмек алуға өтініш жасаған тұлғалардың (отбасылардың) материалдық жағдайын зерттеп-қарау үшін тиісті әкімшілік-аумақтық бірліктер әкімдерінің шешімімен құрылатын арнаулы комиссия;</w:t>
      </w:r>
    </w:p>
    <w:bookmarkEnd w:id="18"/>
    <w:bookmarkStart w:name="z33" w:id="19"/>
    <w:p>
      <w:pPr>
        <w:spacing w:after="0"/>
        <w:ind w:left="0"/>
        <w:jc w:val="both"/>
      </w:pPr>
      <w:r>
        <w:rPr>
          <w:rFonts w:ascii="Times New Roman"/>
          <w:b w:val="false"/>
          <w:i w:val="false"/>
          <w:color w:val="000000"/>
          <w:sz w:val="28"/>
        </w:rPr>
        <w:t>
      12) шекті мөлшер - әлеуметтік көмектің бекітілген ең жоғары мөлшері;</w:t>
      </w:r>
    </w:p>
    <w:bookmarkEnd w:id="19"/>
    <w:bookmarkStart w:name="z34" w:id="20"/>
    <w:p>
      <w:pPr>
        <w:spacing w:after="0"/>
        <w:ind w:left="0"/>
        <w:jc w:val="both"/>
      </w:pPr>
      <w:r>
        <w:rPr>
          <w:rFonts w:ascii="Times New Roman"/>
          <w:b w:val="false"/>
          <w:i w:val="false"/>
          <w:color w:val="000000"/>
          <w:sz w:val="28"/>
        </w:rPr>
        <w:t>
      13) цифрлық құжаттар сервисі - "электрондық үкімет" ақпараттық-коммуникациялық инфрақұрылымының операторға бекітіп берілген және ақпараттандыру объектілерінен алынған мәліметтер негізінде қалыптастырылған электрондық түрдегі құжаттарды көрсетуге және пайдалануға арналған объектісі;</w:t>
      </w:r>
    </w:p>
    <w:bookmarkEnd w:id="20"/>
    <w:bookmarkStart w:name="z35" w:id="21"/>
    <w:p>
      <w:pPr>
        <w:spacing w:after="0"/>
        <w:ind w:left="0"/>
        <w:jc w:val="both"/>
      </w:pPr>
      <w:r>
        <w:rPr>
          <w:rFonts w:ascii="Times New Roman"/>
          <w:b w:val="false"/>
          <w:i w:val="false"/>
          <w:color w:val="000000"/>
          <w:sz w:val="28"/>
        </w:rPr>
        <w:t>
      14) "электрондық үкімет" веб-порталы (бұдан әрі - портал) - нормативтік құқықтық базаны қоса алғанда, барлық шоғырландырылған үкіметтік ақпаратқа және электрондық нысанда көрсетілетін мемлекеттік және өзге де қызметтерге қол жеткізудің "ортақ терезесі" дегенді білдіретін ақпараттандыру объектісі;</w:t>
      </w:r>
    </w:p>
    <w:bookmarkEnd w:id="21"/>
    <w:bookmarkStart w:name="z36" w:id="22"/>
    <w:p>
      <w:pPr>
        <w:spacing w:after="0"/>
        <w:ind w:left="0"/>
        <w:jc w:val="both"/>
      </w:pPr>
      <w:r>
        <w:rPr>
          <w:rFonts w:ascii="Times New Roman"/>
          <w:b w:val="false"/>
          <w:i w:val="false"/>
          <w:color w:val="000000"/>
          <w:sz w:val="28"/>
        </w:rPr>
        <w:t>
      15) электрондық цифрлық қолтаңба (бұдан әрі - ЭЦҚ) - электрондық цифрлық қолтаңба құралдарымен жасалған және электрондық құжаттың анықтығын, оның тиесілігін және мазмұнының өзгермейтіндігін растайтын электрондық цифрлық нышандар жиынтығы.</w:t>
      </w:r>
    </w:p>
    <w:bookmarkEnd w:id="22"/>
    <w:bookmarkStart w:name="z37" w:id="23"/>
    <w:p>
      <w:pPr>
        <w:spacing w:after="0"/>
        <w:ind w:left="0"/>
        <w:jc w:val="both"/>
      </w:pPr>
      <w:r>
        <w:rPr>
          <w:rFonts w:ascii="Times New Roman"/>
          <w:b w:val="false"/>
          <w:i w:val="false"/>
          <w:color w:val="000000"/>
          <w:sz w:val="28"/>
        </w:rPr>
        <w:t>
      3. Әлеуметтік көмек бір рет және (немесе) мезгіл-мезгіл (ай сайын, тоқсан сайын, жартыжылдықта 1 рет, жылына 1 рет) көрсетіледі.</w:t>
      </w:r>
    </w:p>
    <w:bookmarkEnd w:id="23"/>
    <w:bookmarkStart w:name="z38" w:id="24"/>
    <w:p>
      <w:pPr>
        <w:spacing w:after="0"/>
        <w:ind w:left="0"/>
        <w:jc w:val="both"/>
      </w:pPr>
      <w:r>
        <w:rPr>
          <w:rFonts w:ascii="Times New Roman"/>
          <w:b w:val="false"/>
          <w:i w:val="false"/>
          <w:color w:val="000000"/>
          <w:sz w:val="28"/>
        </w:rPr>
        <w:t>
      4. Әлеуметтік көмек көрсету үшін атаулы күндер мен мереке күндерінің тізбесі:</w:t>
      </w:r>
    </w:p>
    <w:bookmarkEnd w:id="24"/>
    <w:bookmarkStart w:name="z39" w:id="25"/>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25"/>
    <w:bookmarkStart w:name="z40" w:id="26"/>
    <w:p>
      <w:pPr>
        <w:spacing w:after="0"/>
        <w:ind w:left="0"/>
        <w:jc w:val="both"/>
      </w:pPr>
      <w:r>
        <w:rPr>
          <w:rFonts w:ascii="Times New Roman"/>
          <w:b w:val="false"/>
          <w:i w:val="false"/>
          <w:color w:val="000000"/>
          <w:sz w:val="28"/>
        </w:rPr>
        <w:t>
      2) 26 сәуір - Чернобыль апатын халықаралық еске алу күні;</w:t>
      </w:r>
    </w:p>
    <w:bookmarkEnd w:id="26"/>
    <w:bookmarkStart w:name="z41" w:id="27"/>
    <w:p>
      <w:pPr>
        <w:spacing w:after="0"/>
        <w:ind w:left="0"/>
        <w:jc w:val="both"/>
      </w:pPr>
      <w:r>
        <w:rPr>
          <w:rFonts w:ascii="Times New Roman"/>
          <w:b w:val="false"/>
          <w:i w:val="false"/>
          <w:color w:val="000000"/>
          <w:sz w:val="28"/>
        </w:rPr>
        <w:t>
      3) 7 мамыр - Отан қорғаушылар күні;</w:t>
      </w:r>
    </w:p>
    <w:bookmarkEnd w:id="27"/>
    <w:bookmarkStart w:name="z42" w:id="28"/>
    <w:p>
      <w:pPr>
        <w:spacing w:after="0"/>
        <w:ind w:left="0"/>
        <w:jc w:val="both"/>
      </w:pPr>
      <w:r>
        <w:rPr>
          <w:rFonts w:ascii="Times New Roman"/>
          <w:b w:val="false"/>
          <w:i w:val="false"/>
          <w:color w:val="000000"/>
          <w:sz w:val="28"/>
        </w:rPr>
        <w:t>
      4) 9 мамыр - Жеңіс күні;</w:t>
      </w:r>
    </w:p>
    <w:bookmarkEnd w:id="28"/>
    <w:bookmarkStart w:name="z43" w:id="29"/>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29"/>
    <w:bookmarkStart w:name="z44" w:id="30"/>
    <w:p>
      <w:pPr>
        <w:spacing w:after="0"/>
        <w:ind w:left="0"/>
        <w:jc w:val="left"/>
      </w:pPr>
      <w:r>
        <w:rPr>
          <w:rFonts w:ascii="Times New Roman"/>
          <w:b/>
          <w:i w:val="false"/>
          <w:color w:val="000000"/>
        </w:rPr>
        <w:t xml:space="preserve"> 2. Әлеуметтік көмек алушылар санаттарының тізбесін айқындау және әлеуметтік көмектің мөлшерлерін белгілеу тәртібі</w:t>
      </w:r>
    </w:p>
    <w:bookmarkEnd w:id="30"/>
    <w:bookmarkStart w:name="z45" w:id="31"/>
    <w:p>
      <w:pPr>
        <w:spacing w:after="0"/>
        <w:ind w:left="0"/>
        <w:jc w:val="both"/>
      </w:pPr>
      <w:r>
        <w:rPr>
          <w:rFonts w:ascii="Times New Roman"/>
          <w:b w:val="false"/>
          <w:i w:val="false"/>
          <w:color w:val="000000"/>
          <w:sz w:val="28"/>
        </w:rPr>
        <w:t>
      5. Мереке күндері мен атаулы күндерге әлеуметтік көмек табыстарын есепке алмай, бір рет, азаматтардың мынадай санаттарына көрсетіледі:</w:t>
      </w:r>
    </w:p>
    <w:bookmarkEnd w:id="31"/>
    <w:bookmarkStart w:name="z46" w:id="32"/>
    <w:p>
      <w:pPr>
        <w:spacing w:after="0"/>
        <w:ind w:left="0"/>
        <w:jc w:val="both"/>
      </w:pPr>
      <w:r>
        <w:rPr>
          <w:rFonts w:ascii="Times New Roman"/>
          <w:b w:val="false"/>
          <w:i w:val="false"/>
          <w:color w:val="000000"/>
          <w:sz w:val="28"/>
        </w:rPr>
        <w:t>
      1) 15 ақпан - Ауғанстан Демократиялық Республикасынан Кеңес әскерлерінің шектеулі контингентінің шығарылған күні:</w:t>
      </w:r>
    </w:p>
    <w:bookmarkEnd w:id="32"/>
    <w:bookmarkStart w:name="z47" w:id="33"/>
    <w:p>
      <w:pPr>
        <w:spacing w:after="0"/>
        <w:ind w:left="0"/>
        <w:jc w:val="both"/>
      </w:pPr>
      <w:r>
        <w:rPr>
          <w:rFonts w:ascii="Times New Roman"/>
          <w:b w:val="false"/>
          <w:i w:val="false"/>
          <w:color w:val="000000"/>
          <w:sz w:val="28"/>
        </w:rPr>
        <w:t>
      бұрынғы Кеңестік Социалистік Республикалар Одағының (бұдан әрі - КСР Одағы) үкiметтік органдарының шешiмдерiне сәйкес Ауғанстан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33"/>
    <w:bookmarkStart w:name="z48" w:id="34"/>
    <w:p>
      <w:pPr>
        <w:spacing w:after="0"/>
        <w:ind w:left="0"/>
        <w:jc w:val="both"/>
      </w:pPr>
      <w:r>
        <w:rPr>
          <w:rFonts w:ascii="Times New Roman"/>
          <w:b w:val="false"/>
          <w:i w:val="false"/>
          <w:color w:val="000000"/>
          <w:sz w:val="28"/>
        </w:rPr>
        <w:t>
      оқу жиындарына шақырылған және Ауғанстанға ұрыс қимылдары жүрiп жатқан кезеңде жiберiлген әскери мiндеттiлерге 100000 (жүз мың) теңге мөлшерінде;</w:t>
      </w:r>
    </w:p>
    <w:bookmarkEnd w:id="34"/>
    <w:bookmarkStart w:name="z49" w:id="35"/>
    <w:p>
      <w:pPr>
        <w:spacing w:after="0"/>
        <w:ind w:left="0"/>
        <w:jc w:val="both"/>
      </w:pPr>
      <w:r>
        <w:rPr>
          <w:rFonts w:ascii="Times New Roman"/>
          <w:b w:val="false"/>
          <w:i w:val="false"/>
          <w:color w:val="000000"/>
          <w:sz w:val="28"/>
        </w:rPr>
        <w:t>
      Ауғанстанға ұрыс қимылдары жүрiп жатқан кезеңде осы елге жүк жеткiзу үшiн жiберiлген автомобиль батальондарының әскери қызметшiлерiне 100000 (жүз мың) теңге мөлшерінде;</w:t>
      </w:r>
    </w:p>
    <w:bookmarkEnd w:id="35"/>
    <w:bookmarkStart w:name="z50" w:id="36"/>
    <w:p>
      <w:pPr>
        <w:spacing w:after="0"/>
        <w:ind w:left="0"/>
        <w:jc w:val="both"/>
      </w:pPr>
      <w:r>
        <w:rPr>
          <w:rFonts w:ascii="Times New Roman"/>
          <w:b w:val="false"/>
          <w:i w:val="false"/>
          <w:color w:val="000000"/>
          <w:sz w:val="28"/>
        </w:rPr>
        <w:t>
      бұрынғы КСР Одағының аумағынан Ауғанстанға жауынгерлiк тапсырмалармен ұшқан ұшу құрамының әскери қызметшiлерiне 100000 (жүз мың) теңге мөлшерінде;</w:t>
      </w:r>
    </w:p>
    <w:bookmarkEnd w:id="36"/>
    <w:bookmarkStart w:name="z51" w:id="37"/>
    <w:p>
      <w:pPr>
        <w:spacing w:after="0"/>
        <w:ind w:left="0"/>
        <w:jc w:val="both"/>
      </w:pPr>
      <w:r>
        <w:rPr>
          <w:rFonts w:ascii="Times New Roman"/>
          <w:b w:val="false"/>
          <w:i w:val="false"/>
          <w:color w:val="000000"/>
          <w:sz w:val="28"/>
        </w:rPr>
        <w:t>
      Ауғанстандағы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қызметшiлерге 100000 (жүз мың) теңге мөлшерінде;</w:t>
      </w:r>
    </w:p>
    <w:bookmarkEnd w:id="37"/>
    <w:bookmarkStart w:name="z52" w:id="38"/>
    <w:p>
      <w:pPr>
        <w:spacing w:after="0"/>
        <w:ind w:left="0"/>
        <w:jc w:val="both"/>
      </w:pPr>
      <w:r>
        <w:rPr>
          <w:rFonts w:ascii="Times New Roman"/>
          <w:b w:val="false"/>
          <w:i w:val="false"/>
          <w:color w:val="000000"/>
          <w:sz w:val="28"/>
        </w:rPr>
        <w:t>
      бұрынғы КСР Одағын қорғау, әскери қызметтің өзге де міндеттерін атқару кезінде жаралануы, контузия алуы, мертігуі салдарынан немесе Ауғанстандағы ұрыс қимылдары кезеңінде әскери қызметін өткеру кезінде ауруға шалдығуы салдарынан мүгедектік белгіленген әскери қызметшілерге 100000 (жүз мың) теңге мөлшерінде;</w:t>
      </w:r>
    </w:p>
    <w:bookmarkEnd w:id="38"/>
    <w:bookmarkStart w:name="z53" w:id="39"/>
    <w:p>
      <w:pPr>
        <w:spacing w:after="0"/>
        <w:ind w:left="0"/>
        <w:jc w:val="both"/>
      </w:pPr>
      <w:r>
        <w:rPr>
          <w:rFonts w:ascii="Times New Roman"/>
          <w:b w:val="false"/>
          <w:i w:val="false"/>
          <w:color w:val="000000"/>
          <w:sz w:val="28"/>
        </w:rPr>
        <w:t>
      Ауғанстандағы ұрыс қимылдары кезiнде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39"/>
    <w:bookmarkStart w:name="z54" w:id="40"/>
    <w:p>
      <w:pPr>
        <w:spacing w:after="0"/>
        <w:ind w:left="0"/>
        <w:jc w:val="both"/>
      </w:pPr>
      <w:r>
        <w:rPr>
          <w:rFonts w:ascii="Times New Roman"/>
          <w:b w:val="false"/>
          <w:i w:val="false"/>
          <w:color w:val="000000"/>
          <w:sz w:val="28"/>
        </w:rPr>
        <w:t>
      2) 26 сәуір - Чернобыль апатын халықаралық еске алу күні:</w:t>
      </w:r>
    </w:p>
    <w:bookmarkEnd w:id="40"/>
    <w:bookmarkStart w:name="z55" w:id="41"/>
    <w:p>
      <w:pPr>
        <w:spacing w:after="0"/>
        <w:ind w:left="0"/>
        <w:jc w:val="both"/>
      </w:pPr>
      <w:r>
        <w:rPr>
          <w:rFonts w:ascii="Times New Roman"/>
          <w:b w:val="false"/>
          <w:i w:val="false"/>
          <w:color w:val="000000"/>
          <w:sz w:val="28"/>
        </w:rPr>
        <w:t>
      1986 - 1987 жылдары Чернобыль атом электр станциясындағы апаттың салдарларын жоюға қатысқан адамдарға 100000 (жүз мың) теңге мөлшерінде;</w:t>
      </w:r>
    </w:p>
    <w:bookmarkEnd w:id="41"/>
    <w:bookmarkStart w:name="z56" w:id="42"/>
    <w:p>
      <w:pPr>
        <w:spacing w:after="0"/>
        <w:ind w:left="0"/>
        <w:jc w:val="both"/>
      </w:pPr>
      <w:r>
        <w:rPr>
          <w:rFonts w:ascii="Times New Roman"/>
          <w:b w:val="false"/>
          <w:i w:val="false"/>
          <w:color w:val="000000"/>
          <w:sz w:val="28"/>
        </w:rPr>
        <w:t>
      Чернобыль атом электр станциясындағы апаттың салдарынан мүгедектік белгіленген адамдарға 100000 (жүз мың) теңге мөлшерінде;</w:t>
      </w:r>
    </w:p>
    <w:bookmarkEnd w:id="42"/>
    <w:bookmarkStart w:name="z57" w:id="43"/>
    <w:p>
      <w:pPr>
        <w:spacing w:after="0"/>
        <w:ind w:left="0"/>
        <w:jc w:val="both"/>
      </w:pPr>
      <w:r>
        <w:rPr>
          <w:rFonts w:ascii="Times New Roman"/>
          <w:b w:val="false"/>
          <w:i w:val="false"/>
          <w:color w:val="000000"/>
          <w:sz w:val="28"/>
        </w:rPr>
        <w:t>
      1988 - 1989 жылдары Чернобыль атом электр станциясындағы апаттың салдарларын жоюға қатысушылар қатарындағы, қоныс аудару күні құрсақта болған балаларды қоса алғанда, оқшаулау және көшіру аймақтарынан Қазақстан Республикасына қоныс аударылған (өз еркімен кеткен) адамдарға 100000 (жүз мың) теңге мөлшерінде;</w:t>
      </w:r>
    </w:p>
    <w:bookmarkEnd w:id="43"/>
    <w:bookmarkStart w:name="z58" w:id="44"/>
    <w:p>
      <w:pPr>
        <w:spacing w:after="0"/>
        <w:ind w:left="0"/>
        <w:jc w:val="both"/>
      </w:pPr>
      <w:r>
        <w:rPr>
          <w:rFonts w:ascii="Times New Roman"/>
          <w:b w:val="false"/>
          <w:i w:val="false"/>
          <w:color w:val="000000"/>
          <w:sz w:val="28"/>
        </w:rPr>
        <w:t>
      Чернобыль атом электр станциясындағы апаттың салдарларын жою кезiнде қаза тапқан адамдардың отбасыларына 100000 (жүз мың) теңге мөлшерінде;</w:t>
      </w:r>
    </w:p>
    <w:bookmarkEnd w:id="44"/>
    <w:bookmarkStart w:name="z59" w:id="45"/>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Чернобыль атом электр станциясындағы апаттың әсеріне байланысты болған азаматтардың отбасыларына 100000 (жүз мың) теңге мөлшерінде;</w:t>
      </w:r>
    </w:p>
    <w:bookmarkEnd w:id="45"/>
    <w:bookmarkStart w:name="z60" w:id="46"/>
    <w:p>
      <w:pPr>
        <w:spacing w:after="0"/>
        <w:ind w:left="0"/>
        <w:jc w:val="both"/>
      </w:pPr>
      <w:r>
        <w:rPr>
          <w:rFonts w:ascii="Times New Roman"/>
          <w:b w:val="false"/>
          <w:i w:val="false"/>
          <w:color w:val="000000"/>
          <w:sz w:val="28"/>
        </w:rPr>
        <w:t>
      3) 7 мамыр - Отан қорғаушы күні:</w:t>
      </w:r>
    </w:p>
    <w:bookmarkEnd w:id="46"/>
    <w:bookmarkStart w:name="z61" w:id="4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5-тармағының</w:t>
      </w:r>
      <w:r>
        <w:rPr>
          <w:rFonts w:ascii="Times New Roman"/>
          <w:b w:val="false"/>
          <w:i w:val="false"/>
          <w:color w:val="000000"/>
          <w:sz w:val="28"/>
        </w:rPr>
        <w:t xml:space="preserve"> 1) тармақшасының екінші абзацында көрсетілген адамдарды қоспағанда,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қызметшiлерiне, бұрынғы КСР Одағы Iшкi iстер министрлiгiнiң басшы және қатардағы құрамының адамдарына (әскери мамандар мен кеңесшiлердi қоса алғанда) 100000 (жүз мың) теңге мөлшерінде;</w:t>
      </w:r>
    </w:p>
    <w:bookmarkEnd w:id="47"/>
    <w:bookmarkStart w:name="z62" w:id="48"/>
    <w:p>
      <w:pPr>
        <w:spacing w:after="0"/>
        <w:ind w:left="0"/>
        <w:jc w:val="both"/>
      </w:pPr>
      <w:r>
        <w:rPr>
          <w:rFonts w:ascii="Times New Roman"/>
          <w:b w:val="false"/>
          <w:i w:val="false"/>
          <w:color w:val="000000"/>
          <w:sz w:val="28"/>
        </w:rPr>
        <w:t>
      1992 жылғы қыркүйек - 2001 жылғы ақпан аралығындағы кезеңде Тәжікстан-Ауғанстан учаскесінде Тәуелсіз Мемлекеттер Достастығының шекарасын күзетуді күшейту жөніндегі мемлекетаралық шарттар мен келісімдерге сәйкес міндеттерді орындаған Қазақстан Республикасының әскери қызметшілеріне 100000 (жүз мың) теңге мөлшерінде;</w:t>
      </w:r>
    </w:p>
    <w:bookmarkEnd w:id="48"/>
    <w:bookmarkStart w:name="z63" w:id="49"/>
    <w:p>
      <w:pPr>
        <w:spacing w:after="0"/>
        <w:ind w:left="0"/>
        <w:jc w:val="both"/>
      </w:pPr>
      <w:r>
        <w:rPr>
          <w:rFonts w:ascii="Times New Roman"/>
          <w:b w:val="false"/>
          <w:i w:val="false"/>
          <w:color w:val="000000"/>
          <w:sz w:val="28"/>
        </w:rPr>
        <w:t>
      2003 жылғы тамыз - 2008 жылғы қазан аралығындағы кезеңде Ирактағы халықаралық бітімгершілік операцияға бітімгерлер ретінде қатысқан Қазақстан Республикасының әскери қызметшілеріне 100000 (жүз мың) теңге мөлшерінде;</w:t>
      </w:r>
    </w:p>
    <w:bookmarkEnd w:id="49"/>
    <w:bookmarkStart w:name="z64" w:id="50"/>
    <w:p>
      <w:pPr>
        <w:spacing w:after="0"/>
        <w:ind w:left="0"/>
        <w:jc w:val="both"/>
      </w:pPr>
      <w:r>
        <w:rPr>
          <w:rFonts w:ascii="Times New Roman"/>
          <w:b w:val="false"/>
          <w:i w:val="false"/>
          <w:color w:val="000000"/>
          <w:sz w:val="28"/>
        </w:rPr>
        <w:t>
      1986 - 1991 жылдар аралығындағы кезеңде Таулы Қарабақтағы этносаралық қақтығысты реттеуге қатысқан әскери қызметшілерге, сондай-ақ бұрынғы КСР Одағы ішкі істер және мемлекеттік қауіпсіздік органдарының басшы және қатардағы құрамының адамдарына 100000 (жүз мың) теңге мөлшерінде;</w:t>
      </w:r>
    </w:p>
    <w:bookmarkEnd w:id="50"/>
    <w:bookmarkStart w:name="z65" w:id="51"/>
    <w:p>
      <w:pPr>
        <w:spacing w:after="0"/>
        <w:ind w:left="0"/>
        <w:jc w:val="both"/>
      </w:pPr>
      <w:r>
        <w:rPr>
          <w:rFonts w:ascii="Times New Roman"/>
          <w:b w:val="false"/>
          <w:i w:val="false"/>
          <w:color w:val="000000"/>
          <w:sz w:val="28"/>
        </w:rPr>
        <w:t>
      бұрынғы КСР Одағын қорғау, әскери қызметтің өзге де міндеттерін басқа кезеңдерде атқару кезінде жаралануы, контузия алуы, мертігуі салдарынан немесе ұрыс қимылдары жүргізілген басқа да мемлекеттерде әскери қызметін өткеру кезінде ауруға шалдығуы салдарынан мүгедектік белгіленген әскери қызметшілерге 100000 (жүз мың) теңге мөлшерінде;</w:t>
      </w:r>
    </w:p>
    <w:bookmarkEnd w:id="51"/>
    <w:bookmarkStart w:name="z66" w:id="52"/>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немесе ұрыс қимылдары жүргізілген мемлекеттерде қызметтік міндеттерін орындауына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құрамының адамдарына 100000 (жүз мың) теңге мөлшерінде;</w:t>
      </w:r>
    </w:p>
    <w:bookmarkEnd w:id="52"/>
    <w:bookmarkStart w:name="z67" w:id="53"/>
    <w:p>
      <w:pPr>
        <w:spacing w:after="0"/>
        <w:ind w:left="0"/>
        <w:jc w:val="both"/>
      </w:pPr>
      <w:r>
        <w:rPr>
          <w:rFonts w:ascii="Times New Roman"/>
          <w:b w:val="false"/>
          <w:i w:val="false"/>
          <w:color w:val="000000"/>
          <w:sz w:val="28"/>
        </w:rPr>
        <w:t>
      басқа елдердегі майдандағы әскери контингенттерге қызмет көрсеткен және ұрыс қимылдары жүргізілген кезеңде жаралануы, контузия алуы, мертігуі не ауруға шалдығуы салдарынан мүгедектік белгіленген тиісті санаттардағы жұмысшылар мен қызметшілерге 100000 (жүз мың) теңге мөлшерінде;</w:t>
      </w:r>
    </w:p>
    <w:bookmarkEnd w:id="53"/>
    <w:bookmarkStart w:name="z68" w:id="54"/>
    <w:p>
      <w:pPr>
        <w:spacing w:after="0"/>
        <w:ind w:left="0"/>
        <w:jc w:val="both"/>
      </w:pPr>
      <w:r>
        <w:rPr>
          <w:rFonts w:ascii="Times New Roman"/>
          <w:b w:val="false"/>
          <w:i w:val="false"/>
          <w:color w:val="000000"/>
          <w:sz w:val="28"/>
        </w:rPr>
        <w:t>
      ұрыс қимылдары жүргізілген басқа елдерде жаралануы, контузия алуы, мертігуі, ауруға шалдығуы салдарынан қаза тапқан (хабар-ошарсыз кеткен) немесе қайтыс болған әскери қызметшiлердiң отбасыларына 100000 (жүз мың) теңге мөлшерінде;</w:t>
      </w:r>
    </w:p>
    <w:bookmarkEnd w:id="54"/>
    <w:bookmarkStart w:name="z69" w:id="55"/>
    <w:p>
      <w:pPr>
        <w:spacing w:after="0"/>
        <w:ind w:left="0"/>
        <w:jc w:val="both"/>
      </w:pPr>
      <w:r>
        <w:rPr>
          <w:rFonts w:ascii="Times New Roman"/>
          <w:b w:val="false"/>
          <w:i w:val="false"/>
          <w:color w:val="000000"/>
          <w:sz w:val="28"/>
        </w:rPr>
        <w:t>
      4) 9 мамыр - Жеңіс күні:</w:t>
      </w:r>
    </w:p>
    <w:bookmarkEnd w:id="55"/>
    <w:bookmarkStart w:name="z70" w:id="56"/>
    <w:p>
      <w:pPr>
        <w:spacing w:after="0"/>
        <w:ind w:left="0"/>
        <w:jc w:val="both"/>
      </w:pPr>
      <w:r>
        <w:rPr>
          <w:rFonts w:ascii="Times New Roman"/>
          <w:b w:val="false"/>
          <w:i w:val="false"/>
          <w:color w:val="000000"/>
          <w:sz w:val="28"/>
        </w:rPr>
        <w:t>
      Ұлы Отан соғысының ардагерлеріне 5000000 (бес миллион) теңге мөлшерінде;</w:t>
      </w:r>
    </w:p>
    <w:bookmarkEnd w:id="56"/>
    <w:bookmarkStart w:name="z71" w:id="57"/>
    <w:p>
      <w:pPr>
        <w:spacing w:after="0"/>
        <w:ind w:left="0"/>
        <w:jc w:val="both"/>
      </w:pPr>
      <w:r>
        <w:rPr>
          <w:rFonts w:ascii="Times New Roman"/>
          <w:b w:val="false"/>
          <w:i w:val="false"/>
          <w:color w:val="000000"/>
          <w:sz w:val="28"/>
        </w:rPr>
        <w:t>
      жеңілдіктер бойынша Ұлы Отан соғысына қатысушыларға теңестірілген адамдарға, атап айтқанда:</w:t>
      </w:r>
    </w:p>
    <w:bookmarkEnd w:id="57"/>
    <w:bookmarkStart w:name="z72" w:id="58"/>
    <w:p>
      <w:pPr>
        <w:spacing w:after="0"/>
        <w:ind w:left="0"/>
        <w:jc w:val="both"/>
      </w:pPr>
      <w:r>
        <w:rPr>
          <w:rFonts w:ascii="Times New Roman"/>
          <w:b w:val="false"/>
          <w:i w:val="false"/>
          <w:color w:val="000000"/>
          <w:sz w:val="28"/>
        </w:rPr>
        <w:t>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Ұлы Отан соғысы кезеңінде қызмет өткерген әскери қызметшiлеріне, сондай-ақ бұрынғы КСР Одағы iшкi iстер және мемлекеттiк қауiпсiздiк органдарының басшы және қатардағы құрамының адамдарына 100000 (жүз мың) теңге мөлшерінде;</w:t>
      </w:r>
    </w:p>
    <w:bookmarkEnd w:id="58"/>
    <w:bookmarkStart w:name="z73" w:id="59"/>
    <w:p>
      <w:pPr>
        <w:spacing w:after="0"/>
        <w:ind w:left="0"/>
        <w:jc w:val="both"/>
      </w:pPr>
      <w:r>
        <w:rPr>
          <w:rFonts w:ascii="Times New Roman"/>
          <w:b w:val="false"/>
          <w:i w:val="false"/>
          <w:color w:val="000000"/>
          <w:sz w:val="28"/>
        </w:rPr>
        <w:t>
      Ұлы Отан соғысы кезеңінде майдандағы армия құрамына кiрген әскери бөлiмдерде, штабтарда, мекемелерде штаттық лауазымдар атқарған не сол кезеңдерде майдандағы армия бөлiмдерiнің әскери қызметшілеріне қалалардың қорғанысына қатысқаны үшін белгiленген жеңiлдiкті шарттармен зейнетақы тағайындау үшiн 1998 жылғы 1 қаңтарға дейiн еңбек сіңірген жылдарына есептеліп жазылған, сол қалаларда болған Кеңес Армиясының, Әскери-Теңiз Флотының, бұрынғы КСР Одағының iшкi iстер және мемлекеттiк қауiпсiздiк әскерлерi мен органдарының еріктi жалдамалы құрамының адамдарына 100000 (жүз мың) теңге мөлшерінде;</w:t>
      </w:r>
    </w:p>
    <w:bookmarkEnd w:id="59"/>
    <w:bookmarkStart w:name="z74" w:id="60"/>
    <w:p>
      <w:pPr>
        <w:spacing w:after="0"/>
        <w:ind w:left="0"/>
        <w:jc w:val="both"/>
      </w:pPr>
      <w:r>
        <w:rPr>
          <w:rFonts w:ascii="Times New Roman"/>
          <w:b w:val="false"/>
          <w:i w:val="false"/>
          <w:color w:val="000000"/>
          <w:sz w:val="28"/>
        </w:rPr>
        <w:t>
      Ұлы Отан соғысы кезеңінде майдандағы армия мен флоттың құрамына кiрген бөлiмдердiң, штабтар мен мекемелердiң құрамында полк балалары (тәрбиеленушiлерi) және юнгалар ретiнде болған адамдарға 100000 (жүз мың) теңге мөлшерінде;</w:t>
      </w:r>
    </w:p>
    <w:bookmarkEnd w:id="60"/>
    <w:bookmarkStart w:name="z75" w:id="61"/>
    <w:p>
      <w:pPr>
        <w:spacing w:after="0"/>
        <w:ind w:left="0"/>
        <w:jc w:val="both"/>
      </w:pPr>
      <w:r>
        <w:rPr>
          <w:rFonts w:ascii="Times New Roman"/>
          <w:b w:val="false"/>
          <w:i w:val="false"/>
          <w:color w:val="000000"/>
          <w:sz w:val="28"/>
        </w:rPr>
        <w:t>
      Екiншi дүниежүзiлiк соғыс жылдарында шет елдердiң аумағында партизан отрядтары, астыртын топтар және басқа да фашизмге қарсы құралымдар құрамында фашистiк Германия мен оның одақтастарына қарсы ұрыс қимылдарына қатысқан адамдарға 100000 (жүз мың) теңге мөлшерінде;</w:t>
      </w:r>
    </w:p>
    <w:bookmarkEnd w:id="61"/>
    <w:bookmarkStart w:name="z76" w:id="62"/>
    <w:p>
      <w:pPr>
        <w:spacing w:after="0"/>
        <w:ind w:left="0"/>
        <w:jc w:val="both"/>
      </w:pPr>
      <w:r>
        <w:rPr>
          <w:rFonts w:ascii="Times New Roman"/>
          <w:b w:val="false"/>
          <w:i w:val="false"/>
          <w:color w:val="000000"/>
          <w:sz w:val="28"/>
        </w:rPr>
        <w:t>
      бұрынғы КСР Одағы Қатынас жолдары халық комиссариатының, Байланыс халық комиссариатының, кәсiпшiлiк және көлiк кемелерiнiң жүзу құрамы мен авиацияның ұшу-көтерілу құрамының, Балық өнеркәсiбi халық комиссариатының, теңiз және өзен флотының, Солтүстiк теңiз жолы бас басқармасының ұшу-көтерілу құрамының арнаулы құралымдарының Ұлы Отан соғысы кезеңінде әскери қызметшiлер жағдайына көшiрiлген және ұрыс майдандарының тылдағы шекаралары, флоттардың жедел аймақтары шегiнде майдандағы армия мен флот мүдделерi үшін мiндеттер атқарған қызметкерлерiне, сондай-ақ Ұлы Отан соғысының бас кезiнде басқа мемлекеттердiң порттарында еріксіз ұсталған көлiк флоты кемелерi экипаждарының мүшелеріне 100000 (жүз мың) теңге мөлшерінде;</w:t>
      </w:r>
    </w:p>
    <w:bookmarkEnd w:id="62"/>
    <w:bookmarkStart w:name="z77" w:id="63"/>
    <w:p>
      <w:pPr>
        <w:spacing w:after="0"/>
        <w:ind w:left="0"/>
        <w:jc w:val="both"/>
      </w:pPr>
      <w:r>
        <w:rPr>
          <w:rFonts w:ascii="Times New Roman"/>
          <w:b w:val="false"/>
          <w:i w:val="false"/>
          <w:color w:val="000000"/>
          <w:sz w:val="28"/>
        </w:rPr>
        <w:t>
      бұрынғы КСР Одағын қорғау кезінде жаралануы, контузия алуы, мертігуі салдарынан немесе майданда болуына байланысты ауруға шалдығуы салдарынан мүгедектік белгіленген әскери қызметшілерге 100000 (жүз мың) теңге мөлшерінде;</w:t>
      </w:r>
    </w:p>
    <w:bookmarkEnd w:id="63"/>
    <w:bookmarkStart w:name="z78" w:id="64"/>
    <w:p>
      <w:pPr>
        <w:spacing w:after="0"/>
        <w:ind w:left="0"/>
        <w:jc w:val="both"/>
      </w:pPr>
      <w:r>
        <w:rPr>
          <w:rFonts w:ascii="Times New Roman"/>
          <w:b w:val="false"/>
          <w:i w:val="false"/>
          <w:color w:val="000000"/>
          <w:sz w:val="28"/>
        </w:rPr>
        <w:t>
      қызметтік міндеттерін атқару кезінде жаралануы, контузия алуы, мертігуі салдарынан, не майданда болуына байланысты ауруға шалдығуы салдарынан мүгедектік белгіленген бұрынғы КСР Одағының мемлекеттік қауіпсіздік органдарының және ішкі істер органдарының басшы және қатардағы құрамындағы адамдарға 100000 (жүз мың) теңге мөлшерінде;</w:t>
      </w:r>
    </w:p>
    <w:bookmarkEnd w:id="64"/>
    <w:bookmarkStart w:name="z79" w:id="65"/>
    <w:p>
      <w:pPr>
        <w:spacing w:after="0"/>
        <w:ind w:left="0"/>
        <w:jc w:val="both"/>
      </w:pPr>
      <w:r>
        <w:rPr>
          <w:rFonts w:ascii="Times New Roman"/>
          <w:b w:val="false"/>
          <w:i w:val="false"/>
          <w:color w:val="000000"/>
          <w:sz w:val="28"/>
        </w:rPr>
        <w:t>
      екiншi дүниежүзiлiк соғыс кезеңiнде фашистер мен олардың одақтастары құрған концлагерьлердегі, геттолардағы және басқа да мәжбүрлеп ұстау орындарындағы кәмелетке толмаған тұтқындарға 100000 (жүз мың) теңге мөлшерінде;</w:t>
      </w:r>
    </w:p>
    <w:bookmarkEnd w:id="65"/>
    <w:bookmarkStart w:name="z80" w:id="66"/>
    <w:p>
      <w:pPr>
        <w:spacing w:after="0"/>
        <w:ind w:left="0"/>
        <w:jc w:val="both"/>
      </w:pPr>
      <w:r>
        <w:rPr>
          <w:rFonts w:ascii="Times New Roman"/>
          <w:b w:val="false"/>
          <w:i w:val="false"/>
          <w:color w:val="000000"/>
          <w:sz w:val="28"/>
        </w:rPr>
        <w:t>
      Ленинград қаласындағы қоршау кезеңінде қаланың кәсiпорындарында, мекемелерi мен ұйымдарында жұмыс iстеген және "Ленинградты қорғағаны үшiн" медалiмен немесе "Қоршаудағы Ленинград тұрғыны" белгiсiмен наградталған азаматтарға 60000 (алпыс мың) теңге мөлшерінде;</w:t>
      </w:r>
    </w:p>
    <w:bookmarkEnd w:id="66"/>
    <w:bookmarkStart w:name="z81" w:id="67"/>
    <w:p>
      <w:pPr>
        <w:spacing w:after="0"/>
        <w:ind w:left="0"/>
        <w:jc w:val="both"/>
      </w:pPr>
      <w:r>
        <w:rPr>
          <w:rFonts w:ascii="Times New Roman"/>
          <w:b w:val="false"/>
          <w:i w:val="false"/>
          <w:color w:val="000000"/>
          <w:sz w:val="28"/>
        </w:rPr>
        <w:t>
      1944 жылғы 1 қаңтар - 1951 жылғы 31 желтоқсан аралығындағы кезеңде Украина КСР, Беларусь КСР, Литва КСР, Латвия КСР, Эстония КСР аумағында болған халықты қорғаушы жойғыш батальондардың, взводтар мен отрядтардың жауынгерлерi мен командалық құрамы қатарындағы, осы батальондарда, взводтарда, отрядтарда қызметтік мiндеттерiн атқару кезiнде жаралануы, контузия алуы немесе мертігуі салдарынан мүгедектік белгіленген адамдарға 60000 (алпыс мың) теңге мөлшерінде;</w:t>
      </w:r>
    </w:p>
    <w:bookmarkEnd w:id="67"/>
    <w:bookmarkStart w:name="z82" w:id="68"/>
    <w:p>
      <w:pPr>
        <w:spacing w:after="0"/>
        <w:ind w:left="0"/>
        <w:jc w:val="both"/>
      </w:pPr>
      <w:r>
        <w:rPr>
          <w:rFonts w:ascii="Times New Roman"/>
          <w:b w:val="false"/>
          <w:i w:val="false"/>
          <w:color w:val="000000"/>
          <w:sz w:val="28"/>
        </w:rPr>
        <w:t>
      Ұлы Отан соғысында қаза тапқан (қайтыс болған, хабар-ошарсыз кеткен) жауынгерлердің ата-аналарына және екінші рет некеге тұрмаған жесірлеріне, екінші рет некеге тұрмаған зайыбына (жұбайына) 50000 (елу мың) теңге мөлшерінде;</w:t>
      </w:r>
    </w:p>
    <w:bookmarkEnd w:id="68"/>
    <w:bookmarkStart w:name="z83" w:id="69"/>
    <w:p>
      <w:pPr>
        <w:spacing w:after="0"/>
        <w:ind w:left="0"/>
        <w:jc w:val="both"/>
      </w:pPr>
      <w:r>
        <w:rPr>
          <w:rFonts w:ascii="Times New Roman"/>
          <w:b w:val="false"/>
          <w:i w:val="false"/>
          <w:color w:val="000000"/>
          <w:sz w:val="28"/>
        </w:rPr>
        <w:t>
      Ұлы Отан соғысының қайтыс болған мүгедектігі бар адамның немесе жеңілдіктер бойынша Ұлы Отан соғысының мүгедектігі бар адамдарға теңестiрiлген адамның екiншi рет некеге тұрмаған жұбайына (зайыбына), сондай-ақ жалпы ауруға шалдығу, жұмыста мертігу және басқа да себептер (құқыққа қайшы келетiндердi қоспағанда) салдарынан мүгедектігі бар адам деп танылған, Ұлы Отан соғысының қайтыс болған қатысушысының, партизанның, астыртын әрекет етушiнің, "Ленинградты қорғағаны үшiн" медалiмен немесе "Қоршаудағы Ленинград тұрғыны" белгiсiмен наградталған азаматтың екінші рет некеге тұрмаған жұбайына (зайыбына) 50000 (елу мың) теңге мөлшерінде;</w:t>
      </w:r>
    </w:p>
    <w:bookmarkEnd w:id="69"/>
    <w:bookmarkStart w:name="z84" w:id="70"/>
    <w:p>
      <w:pPr>
        <w:spacing w:after="0"/>
        <w:ind w:left="0"/>
        <w:jc w:val="both"/>
      </w:pPr>
      <w:r>
        <w:rPr>
          <w:rFonts w:ascii="Times New Roman"/>
          <w:b w:val="false"/>
          <w:i w:val="false"/>
          <w:color w:val="000000"/>
          <w:sz w:val="28"/>
        </w:rPr>
        <w:t>
      Ұлы Отан соғысы жылдарында тылдағы қажырлы еңбегі мен мінсіз әскери қызметі үшін бұрынғы КСР Одағының ордендерімен және медальдарымен наградталған адамдарға, 1941 жылғы 22 маусым – 1945 жылғы 9 мамыр аралығында кемiнде алты ай жұмыс iстеген (қызмет өткерген) және Ұлы Отан соғысы жылдарында тылдағы қажырлы еңбегi мен мiнсiз әскери қызметі үшін бұрынғы КСР Одағының ордендерiмен және медальдарымен наградталмаған адамдарға 50000 (елу мың) теңге мөлшерінде;</w:t>
      </w:r>
    </w:p>
    <w:bookmarkEnd w:id="70"/>
    <w:bookmarkStart w:name="z85" w:id="71"/>
    <w:p>
      <w:pPr>
        <w:spacing w:after="0"/>
        <w:ind w:left="0"/>
        <w:jc w:val="both"/>
      </w:pPr>
      <w:r>
        <w:rPr>
          <w:rFonts w:ascii="Times New Roman"/>
          <w:b w:val="false"/>
          <w:i w:val="false"/>
          <w:color w:val="000000"/>
          <w:sz w:val="28"/>
        </w:rPr>
        <w:t xml:space="preserve">
      бұрынғы КСР Одағын қорғау, әскери қызметтiң өзге де мiндеттерiн (қызметтік мiндеттерді) атқару кезiнде жаралануы, контузия алуы немесе мертігуі салдарынан немесе майданда болуына байланысты ауруға шалдығуы салдарынан қаза болған (хабар-ошарсыз кеткен) немесе қайтыс болған әскери қызметшiлердің, партизандардың, астыртын әрекет етушiлердің, Заңның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6-баптарында</w:t>
      </w:r>
      <w:r>
        <w:rPr>
          <w:rFonts w:ascii="Times New Roman"/>
          <w:b w:val="false"/>
          <w:i w:val="false"/>
          <w:color w:val="000000"/>
          <w:sz w:val="28"/>
        </w:rPr>
        <w:t xml:space="preserve"> аталған адамдардың отбасыларына 50000 (елу мың) теңге мөлшерінде;</w:t>
      </w:r>
    </w:p>
    <w:bookmarkEnd w:id="71"/>
    <w:bookmarkStart w:name="z86" w:id="72"/>
    <w:p>
      <w:pPr>
        <w:spacing w:after="0"/>
        <w:ind w:left="0"/>
        <w:jc w:val="both"/>
      </w:pPr>
      <w:r>
        <w:rPr>
          <w:rFonts w:ascii="Times New Roman"/>
          <w:b w:val="false"/>
          <w:i w:val="false"/>
          <w:color w:val="000000"/>
          <w:sz w:val="28"/>
        </w:rPr>
        <w:t>
      Ұлы Отан соғысында қаза тапқан, жергiлiктi әуе шабуылына қарсы қорғаныстың объектiлiк және авариялық командаларының өзiн-өзi қорғау топтарының жеке құрамы қатарындағы адамдардың отбасыларына, Ленинград қаласының госпитальдары мен ауруханаларының қаза тапқан жұмыскерлерінiң отбасыларына 50000 (елу мың) теңге мөлшерінде;</w:t>
      </w:r>
    </w:p>
    <w:bookmarkEnd w:id="72"/>
    <w:bookmarkStart w:name="z87" w:id="73"/>
    <w:p>
      <w:pPr>
        <w:spacing w:after="0"/>
        <w:ind w:left="0"/>
        <w:jc w:val="both"/>
      </w:pPr>
      <w:r>
        <w:rPr>
          <w:rFonts w:ascii="Times New Roman"/>
          <w:b w:val="false"/>
          <w:i w:val="false"/>
          <w:color w:val="000000"/>
          <w:sz w:val="28"/>
        </w:rPr>
        <w:t>
      бұрынғы КСР Одағы Қорғаныс министрлiгiнің, ішкi iстер және мемлекеттiк қауiпсiздiк органдарының әскери мiндеттілер жиындарына шақырылған, қоғамға жат көрiнiстерге байланысты төтенше жағдайлар кезiнде қоғамдық тәртiптi қорғау жөнiндегi міндеттерді орындау кезінде қаза тапқан (қайтыс болған) әскери қызметшiлерінiң, басшы және қатардағы құрам адамдарының отбасыларына 50000 (елу мың) теңге мөлшерінде;</w:t>
      </w:r>
    </w:p>
    <w:bookmarkEnd w:id="73"/>
    <w:bookmarkStart w:name="z88" w:id="74"/>
    <w:p>
      <w:pPr>
        <w:spacing w:after="0"/>
        <w:ind w:left="0"/>
        <w:jc w:val="both"/>
      </w:pPr>
      <w:r>
        <w:rPr>
          <w:rFonts w:ascii="Times New Roman"/>
          <w:b w:val="false"/>
          <w:i w:val="false"/>
          <w:color w:val="000000"/>
          <w:sz w:val="28"/>
        </w:rPr>
        <w:t>
      бейбiт уақытта әскери қызметiн өткеру кезiнде қаза тапқан (қайтыс болған) әскери қызметшiлердiң отбасыларына 50000 (елу мың) теңге мөлшерінде;</w:t>
      </w:r>
    </w:p>
    <w:bookmarkEnd w:id="74"/>
    <w:bookmarkStart w:name="z89" w:id="75"/>
    <w:p>
      <w:pPr>
        <w:spacing w:after="0"/>
        <w:ind w:left="0"/>
        <w:jc w:val="both"/>
      </w:pPr>
      <w:r>
        <w:rPr>
          <w:rFonts w:ascii="Times New Roman"/>
          <w:b w:val="false"/>
          <w:i w:val="false"/>
          <w:color w:val="000000"/>
          <w:sz w:val="28"/>
        </w:rPr>
        <w:t>
      келесі санаттағы тұлғаларға, 5 айлық есептік көрсеткіш мөлшерінде:</w:t>
      </w:r>
    </w:p>
    <w:bookmarkEnd w:id="75"/>
    <w:bookmarkStart w:name="z90" w:id="76"/>
    <w:p>
      <w:pPr>
        <w:spacing w:after="0"/>
        <w:ind w:left="0"/>
        <w:jc w:val="both"/>
      </w:pPr>
      <w:r>
        <w:rPr>
          <w:rFonts w:ascii="Times New Roman"/>
          <w:b w:val="false"/>
          <w:i w:val="false"/>
          <w:color w:val="000000"/>
          <w:sz w:val="28"/>
        </w:rPr>
        <w:t>
      Социалистік Еңбек ерлеріне, үш дәрежелі Еңбек Даңқы орденінің иегерлеріне;</w:t>
      </w:r>
    </w:p>
    <w:bookmarkEnd w:id="76"/>
    <w:bookmarkStart w:name="z91" w:id="77"/>
    <w:p>
      <w:pPr>
        <w:spacing w:after="0"/>
        <w:ind w:left="0"/>
        <w:jc w:val="both"/>
      </w:pPr>
      <w:r>
        <w:rPr>
          <w:rFonts w:ascii="Times New Roman"/>
          <w:b w:val="false"/>
          <w:i w:val="false"/>
          <w:color w:val="000000"/>
          <w:sz w:val="28"/>
        </w:rPr>
        <w:t>
      "Қазақстанның Еңбек Ері", "Халық қаһарманы" атақтарына ие болған адамдарға;</w:t>
      </w:r>
    </w:p>
    <w:bookmarkEnd w:id="77"/>
    <w:bookmarkStart w:name="z92" w:id="78"/>
    <w:p>
      <w:pPr>
        <w:spacing w:after="0"/>
        <w:ind w:left="0"/>
        <w:jc w:val="both"/>
      </w:pPr>
      <w:r>
        <w:rPr>
          <w:rFonts w:ascii="Times New Roman"/>
          <w:b w:val="false"/>
          <w:i w:val="false"/>
          <w:color w:val="000000"/>
          <w:sz w:val="28"/>
        </w:rPr>
        <w:t>
      5) 29 тамыз - Семей ядролық сынақ полигонының жабылған күні:</w:t>
      </w:r>
    </w:p>
    <w:bookmarkEnd w:id="78"/>
    <w:bookmarkStart w:name="z93" w:id="79"/>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жоюға қатысқан, сондай-ақ ядролық сынақтарға тiкелей қатысқан адамдарға 100000 (жүз мың) теңге мөлшерінде;</w:t>
      </w:r>
    </w:p>
    <w:bookmarkEnd w:id="79"/>
    <w:bookmarkStart w:name="z94" w:id="80"/>
    <w:p>
      <w:pPr>
        <w:spacing w:after="0"/>
        <w:ind w:left="0"/>
        <w:jc w:val="both"/>
      </w:pPr>
      <w:r>
        <w:rPr>
          <w:rFonts w:ascii="Times New Roman"/>
          <w:b w:val="false"/>
          <w:i w:val="false"/>
          <w:color w:val="000000"/>
          <w:sz w:val="28"/>
        </w:rPr>
        <w:t>
      азаматтық немесе әскери мақсаттағы объектілердегі радиациялық апаттар мен авариялардың, ядролық сынақтардың салдарынан мүгедектік белгіленген адамдарға және мүгедектігі ата-анасының бірінің радиациялық сәуле алуымен генетикалық байланысты олардың балаларына 100000 (жүз мың) теңге мөлшерінде;</w:t>
      </w:r>
    </w:p>
    <w:bookmarkEnd w:id="80"/>
    <w:bookmarkStart w:name="z95" w:id="81"/>
    <w:p>
      <w:pPr>
        <w:spacing w:after="0"/>
        <w:ind w:left="0"/>
        <w:jc w:val="both"/>
      </w:pPr>
      <w:r>
        <w:rPr>
          <w:rFonts w:ascii="Times New Roman"/>
          <w:b w:val="false"/>
          <w:i w:val="false"/>
          <w:color w:val="000000"/>
          <w:sz w:val="28"/>
        </w:rPr>
        <w:t>
      азаматтық немесе әскери мақсаттағы объектiлердегi радиациялық апаттар мен авариялардың салдарларын жою кезiнде қаза тапқан адамдардың отбасыларына 100000 (жүз мың) теңге мөлшерінде;</w:t>
      </w:r>
    </w:p>
    <w:bookmarkEnd w:id="81"/>
    <w:bookmarkStart w:name="z96" w:id="82"/>
    <w:p>
      <w:pPr>
        <w:spacing w:after="0"/>
        <w:ind w:left="0"/>
        <w:jc w:val="both"/>
      </w:pPr>
      <w:r>
        <w:rPr>
          <w:rFonts w:ascii="Times New Roman"/>
          <w:b w:val="false"/>
          <w:i w:val="false"/>
          <w:color w:val="000000"/>
          <w:sz w:val="28"/>
        </w:rPr>
        <w:t>
      сәуле ауруының салдарынан қайтыс болғандардың немесе қайтыс болған мүгедектігі бар адамдардың, сондай-ақ қайтыс болуы белгіленген тәртіппен азаматтық немесе әскери мақсаттағы объектілердегі радиациялық апаттар мен авариялардың және ядролық сынақтардың әсеріне байланысты болған азаматтардың отбасыларына 100000 (жүз мың) теңге мөлшерінде.</w:t>
      </w:r>
    </w:p>
    <w:bookmarkEnd w:id="82"/>
    <w:bookmarkStart w:name="z97" w:id="83"/>
    <w:p>
      <w:pPr>
        <w:spacing w:after="0"/>
        <w:ind w:left="0"/>
        <w:jc w:val="both"/>
      </w:pPr>
      <w:r>
        <w:rPr>
          <w:rFonts w:ascii="Times New Roman"/>
          <w:b w:val="false"/>
          <w:i w:val="false"/>
          <w:color w:val="000000"/>
          <w:sz w:val="28"/>
        </w:rPr>
        <w:t>
      6. Әлеуметтік көмек мұқтаж азаматтардың келесі санаттарына көрсетіледі:</w:t>
      </w:r>
    </w:p>
    <w:bookmarkEnd w:id="83"/>
    <w:bookmarkStart w:name="z98" w:id="84"/>
    <w:p>
      <w:pPr>
        <w:spacing w:after="0"/>
        <w:ind w:left="0"/>
        <w:jc w:val="both"/>
      </w:pPr>
      <w:r>
        <w:rPr>
          <w:rFonts w:ascii="Times New Roman"/>
          <w:b w:val="false"/>
          <w:i w:val="false"/>
          <w:color w:val="000000"/>
          <w:sz w:val="28"/>
        </w:rPr>
        <w:t>
      1) Ұлы Отан соғысының ардагерлеріне, тұрмыстық қажеттіліктеріне, табыстарын есепке алмай, ай сайын 10 айлық есептік көрсеткіш мөлшерінде;</w:t>
      </w:r>
    </w:p>
    <w:bookmarkEnd w:id="84"/>
    <w:bookmarkStart w:name="z99" w:id="85"/>
    <w:p>
      <w:pPr>
        <w:spacing w:after="0"/>
        <w:ind w:left="0"/>
        <w:jc w:val="both"/>
      </w:pPr>
      <w:r>
        <w:rPr>
          <w:rFonts w:ascii="Times New Roman"/>
          <w:b w:val="false"/>
          <w:i w:val="false"/>
          <w:color w:val="000000"/>
          <w:sz w:val="28"/>
        </w:rPr>
        <w:t xml:space="preserve">
      2) Заңның </w:t>
      </w:r>
      <w:r>
        <w:rPr>
          <w:rFonts w:ascii="Times New Roman"/>
          <w:b w:val="false"/>
          <w:i w:val="false"/>
          <w:color w:val="000000"/>
          <w:sz w:val="28"/>
        </w:rPr>
        <w:t>8-бабы</w:t>
      </w:r>
      <w:r>
        <w:rPr>
          <w:rFonts w:ascii="Times New Roman"/>
          <w:b w:val="false"/>
          <w:i w:val="false"/>
          <w:color w:val="000000"/>
          <w:sz w:val="28"/>
        </w:rPr>
        <w:t xml:space="preserve"> бірінші бөлігінің 4) және 5) тармақшаларында көрсетілген адамдарды қоспағанда, ардагерлерге және Заңның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8-баптарында</w:t>
      </w:r>
      <w:r>
        <w:rPr>
          <w:rFonts w:ascii="Times New Roman"/>
          <w:b w:val="false"/>
          <w:i w:val="false"/>
          <w:color w:val="000000"/>
          <w:sz w:val="28"/>
        </w:rPr>
        <w:t xml:space="preserve"> көрсетілген басқа да адамдарға табысын есептемегенде, ай сайын 3 айлық есептік көрсеткіш мөлшерінде;</w:t>
      </w:r>
    </w:p>
    <w:bookmarkEnd w:id="85"/>
    <w:bookmarkStart w:name="z100" w:id="86"/>
    <w:p>
      <w:pPr>
        <w:spacing w:after="0"/>
        <w:ind w:left="0"/>
        <w:jc w:val="both"/>
      </w:pPr>
      <w:r>
        <w:rPr>
          <w:rFonts w:ascii="Times New Roman"/>
          <w:b w:val="false"/>
          <w:i w:val="false"/>
          <w:color w:val="000000"/>
          <w:sz w:val="28"/>
        </w:rPr>
        <w:t>
      3) диспансерлік есепте тұрған адамның иммун тапшылығы вирусын жұқтырған балалардың ата-аналарына немесе өзге де заңды өкілдеріне, табысын есепке алмай, ай сайын, ең төменгі күнкөріс деңгейінің екі еселенген мөлшерінде;</w:t>
      </w:r>
    </w:p>
    <w:bookmarkEnd w:id="86"/>
    <w:bookmarkStart w:name="z101" w:id="87"/>
    <w:p>
      <w:pPr>
        <w:spacing w:after="0"/>
        <w:ind w:left="0"/>
        <w:jc w:val="both"/>
      </w:pPr>
      <w:r>
        <w:rPr>
          <w:rFonts w:ascii="Times New Roman"/>
          <w:b w:val="false"/>
          <w:i w:val="false"/>
          <w:color w:val="000000"/>
          <w:sz w:val="28"/>
        </w:rPr>
        <w:t>
      4) туберкулезбен ауыратын және амбулаториялық емделуде жатқан адамдарға, табыстарын есепке алмай, ай сайын 10 айлық есептік көрсеткіш мөлшерінде;</w:t>
      </w:r>
    </w:p>
    <w:bookmarkEnd w:id="87"/>
    <w:bookmarkStart w:name="z102" w:id="88"/>
    <w:p>
      <w:pPr>
        <w:spacing w:after="0"/>
        <w:ind w:left="0"/>
        <w:jc w:val="both"/>
      </w:pPr>
      <w:r>
        <w:rPr>
          <w:rFonts w:ascii="Times New Roman"/>
          <w:b w:val="false"/>
          <w:i w:val="false"/>
          <w:color w:val="000000"/>
          <w:sz w:val="28"/>
        </w:rPr>
        <w:t>
      5) мүгедектігі бар адамдарға олардың оңалту орталықтарына баруына және кері қайтуына байланысты шығындарын өтеу үшін, табыстарын есепке алмай, тоқсан сайын, 4 айлық есептік көрсеткіштен аспайтын мөлшерде;</w:t>
      </w:r>
    </w:p>
    <w:bookmarkEnd w:id="88"/>
    <w:bookmarkStart w:name="z103" w:id="89"/>
    <w:p>
      <w:pPr>
        <w:spacing w:after="0"/>
        <w:ind w:left="0"/>
        <w:jc w:val="both"/>
      </w:pPr>
      <w:r>
        <w:rPr>
          <w:rFonts w:ascii="Times New Roman"/>
          <w:b w:val="false"/>
          <w:i w:val="false"/>
          <w:color w:val="000000"/>
          <w:sz w:val="28"/>
        </w:rPr>
        <w:t>
      6) мүгедектігі бар адамдарға санаторийлерге баруына және кері қайтуына байланысты шығындарын өтеу үшін, табыстарын есепке алмай, жылына 1 рет, 4 айлық есептік көрсеткіштен аспайтын мөлшерде;</w:t>
      </w:r>
    </w:p>
    <w:bookmarkEnd w:id="89"/>
    <w:bookmarkStart w:name="z104" w:id="90"/>
    <w:p>
      <w:pPr>
        <w:spacing w:after="0"/>
        <w:ind w:left="0"/>
        <w:jc w:val="both"/>
      </w:pPr>
      <w:r>
        <w:rPr>
          <w:rFonts w:ascii="Times New Roman"/>
          <w:b w:val="false"/>
          <w:i w:val="false"/>
          <w:color w:val="000000"/>
          <w:sz w:val="28"/>
        </w:rPr>
        <w:t>
      7) білім беру гранттарының иегерлері, мемлекеттік бюджет төлемдерінің өзге де түрлерін алушылар болып табылатын тұлғаларды есептемегенде, алғашқы техникалық, кәсіптік, орта білімнен кейінгі не жоғары білім (бұдан әрі - білім) алушы тұлғаларға, оның ішінде:</w:t>
      </w:r>
    </w:p>
    <w:bookmarkEnd w:id="90"/>
    <w:bookmarkStart w:name="z105" w:id="91"/>
    <w:p>
      <w:pPr>
        <w:spacing w:after="0"/>
        <w:ind w:left="0"/>
        <w:jc w:val="both"/>
      </w:pPr>
      <w:r>
        <w:rPr>
          <w:rFonts w:ascii="Times New Roman"/>
          <w:b w:val="false"/>
          <w:i w:val="false"/>
          <w:color w:val="000000"/>
          <w:sz w:val="28"/>
        </w:rPr>
        <w:t>
      өтініш берудің алдындағы соңғы он екi айда Қостанай облысы бойынша белгіленген ең төмен күнкөрiс деңгейі шамасынан төмен жан басына шаққандағы орташа табысы бар отбасылардың күндізгі оқу нысанындағы жастарына;</w:t>
      </w:r>
    </w:p>
    <w:bookmarkEnd w:id="91"/>
    <w:bookmarkStart w:name="z106" w:id="92"/>
    <w:p>
      <w:pPr>
        <w:spacing w:after="0"/>
        <w:ind w:left="0"/>
        <w:jc w:val="both"/>
      </w:pPr>
      <w:r>
        <w:rPr>
          <w:rFonts w:ascii="Times New Roman"/>
          <w:b w:val="false"/>
          <w:i w:val="false"/>
          <w:color w:val="000000"/>
          <w:sz w:val="28"/>
        </w:rPr>
        <w:t>
      табыстарын есепке алмай, жергiлiктi бюджет қаражаты есебiнен оқуын жалғастыратын халықтың әлеуметтiк жағынан әлсiз топтарына жататын күндізгі оқу нысанындағы жастарға;</w:t>
      </w:r>
    </w:p>
    <w:bookmarkEnd w:id="92"/>
    <w:bookmarkStart w:name="z107" w:id="93"/>
    <w:p>
      <w:pPr>
        <w:spacing w:after="0"/>
        <w:ind w:left="0"/>
        <w:jc w:val="both"/>
      </w:pPr>
      <w:r>
        <w:rPr>
          <w:rFonts w:ascii="Times New Roman"/>
          <w:b w:val="false"/>
          <w:i w:val="false"/>
          <w:color w:val="000000"/>
          <w:sz w:val="28"/>
        </w:rPr>
        <w:t>
      табыстарын есепке алмай, мүгедектігі бар адамдарды абилитациялау мен оңалтудың жеке бағдарламасында ұсынымы бар, мүгедектігі бар адамдарға Қазақстан Республикасының оқу орындарында білім алуына байланысты, нақты құны бойынша оқу ақысын төлеу үшін оқу жылы ішінде жартыжылдықта бір рет аударылатын 400 айлық есептік көрсеткіштен аспайтын мөлшерде;</w:t>
      </w:r>
    </w:p>
    <w:bookmarkEnd w:id="93"/>
    <w:bookmarkStart w:name="z108" w:id="94"/>
    <w:p>
      <w:pPr>
        <w:spacing w:after="0"/>
        <w:ind w:left="0"/>
        <w:jc w:val="both"/>
      </w:pPr>
      <w:r>
        <w:rPr>
          <w:rFonts w:ascii="Times New Roman"/>
          <w:b w:val="false"/>
          <w:i w:val="false"/>
          <w:color w:val="000000"/>
          <w:sz w:val="28"/>
        </w:rPr>
        <w:t>
      8) мүгедектігі бар адамдарға жедел емделуге, табыстарын есепке алмай, жылына бір рет, 50 айлық есептік көрсеткіштен аспайтын мөлшерде;</w:t>
      </w:r>
    </w:p>
    <w:bookmarkEnd w:id="94"/>
    <w:bookmarkStart w:name="z109" w:id="95"/>
    <w:p>
      <w:pPr>
        <w:spacing w:after="0"/>
        <w:ind w:left="0"/>
        <w:jc w:val="both"/>
      </w:pPr>
      <w:r>
        <w:rPr>
          <w:rFonts w:ascii="Times New Roman"/>
          <w:b w:val="false"/>
          <w:i w:val="false"/>
          <w:color w:val="000000"/>
          <w:sz w:val="28"/>
        </w:rPr>
        <w:t>
      9) табыстарды есепке алмағанда, дәрілік заттарды сатып алуға байланысты шығындарын өтеу үшін мүгедектігі бар адамдарға жылына 1 рет, нақты шығындар мөлшерінде, 30 айлық есептік көрсеткіштен аспайтын мөлшерде;</w:t>
      </w:r>
    </w:p>
    <w:bookmarkEnd w:id="95"/>
    <w:bookmarkStart w:name="z110" w:id="96"/>
    <w:p>
      <w:pPr>
        <w:spacing w:after="0"/>
        <w:ind w:left="0"/>
        <w:jc w:val="both"/>
      </w:pPr>
      <w:r>
        <w:rPr>
          <w:rFonts w:ascii="Times New Roman"/>
          <w:b w:val="false"/>
          <w:i w:val="false"/>
          <w:color w:val="000000"/>
          <w:sz w:val="28"/>
        </w:rPr>
        <w:t>
      10) дүлей апаттың немесе өрттің салдарынан зардап шеккен азаматқа (отбасына) не оның мүлкіне, табыстарын есепке алмай, бір рет 100 айлық есептік көрсеткіш мөлшерінде;</w:t>
      </w:r>
    </w:p>
    <w:bookmarkEnd w:id="96"/>
    <w:bookmarkStart w:name="z111" w:id="97"/>
    <w:p>
      <w:pPr>
        <w:spacing w:after="0"/>
        <w:ind w:left="0"/>
        <w:jc w:val="both"/>
      </w:pPr>
      <w:r>
        <w:rPr>
          <w:rFonts w:ascii="Times New Roman"/>
          <w:b w:val="false"/>
          <w:i w:val="false"/>
          <w:color w:val="000000"/>
          <w:sz w:val="28"/>
        </w:rPr>
        <w:t>
      11) өрттің зардаптарын жою кезінде зардап шеккен азаматқа (отбасына) не оның мүлкіне зиян келуіне байланысты, табыстарын есепке алмай, бір рет 50 айлық есептік көрсеткіш мөлшерінде;</w:t>
      </w:r>
    </w:p>
    <w:bookmarkEnd w:id="97"/>
    <w:bookmarkStart w:name="z112" w:id="98"/>
    <w:p>
      <w:pPr>
        <w:spacing w:after="0"/>
        <w:ind w:left="0"/>
        <w:jc w:val="both"/>
      </w:pPr>
      <w:r>
        <w:rPr>
          <w:rFonts w:ascii="Times New Roman"/>
          <w:b w:val="false"/>
          <w:i w:val="false"/>
          <w:color w:val="000000"/>
          <w:sz w:val="28"/>
        </w:rPr>
        <w:t>
      12) өтініш берген тоқсанның алдындағы тоқсанда ең төмен күнкөріс деңгейі шамасынан төмен жан басына шаққандағы орташа табысы бар отбасына тұрмыстық қажеттіліктеріне, жылына 1 рет, 15 айлық есептік көрсеткіш мөлшерінде;</w:t>
      </w:r>
    </w:p>
    <w:bookmarkEnd w:id="98"/>
    <w:bookmarkStart w:name="z113" w:id="99"/>
    <w:p>
      <w:pPr>
        <w:spacing w:after="0"/>
        <w:ind w:left="0"/>
        <w:jc w:val="both"/>
      </w:pPr>
      <w:r>
        <w:rPr>
          <w:rFonts w:ascii="Times New Roman"/>
          <w:b w:val="false"/>
          <w:i w:val="false"/>
          <w:color w:val="000000"/>
          <w:sz w:val="28"/>
        </w:rPr>
        <w:t>
      13) өтініш берген тоқсанның алдындағы тоқсанда ең төмен күнкөріс деңгейі шамасынан төмен жан басына шаққандағы орташа табысы бар отбасылардың адамдарына, қайтыс болған күні еңбек мобильділігі орталығында жұмыссыз ретінде тіркелген, қайтыс болған туыстарын, жұбайларын жерлеуге, сондай-ақ аз қамтылған отбасылардың адамдарына кәмелетке толмаған балаларын жерлеуге 15 айлық есептік көрсеткіш мөлшерінде;</w:t>
      </w:r>
    </w:p>
    <w:bookmarkEnd w:id="99"/>
    <w:bookmarkStart w:name="z114" w:id="100"/>
    <w:p>
      <w:pPr>
        <w:spacing w:after="0"/>
        <w:ind w:left="0"/>
        <w:jc w:val="both"/>
      </w:pPr>
      <w:r>
        <w:rPr>
          <w:rFonts w:ascii="Times New Roman"/>
          <w:b w:val="false"/>
          <w:i w:val="false"/>
          <w:color w:val="000000"/>
          <w:sz w:val="28"/>
        </w:rPr>
        <w:t>
      14) бас бостандығынан айыру орындарынан босатылған, пробация қызметінің есебінде тұрған адамдарға табыстарын есепке алмай, бір мезгілде 10 айлық есептік көрсеткіш мөлшерінде;</w:t>
      </w:r>
    </w:p>
    <w:bookmarkEnd w:id="100"/>
    <w:bookmarkStart w:name="z115" w:id="101"/>
    <w:p>
      <w:pPr>
        <w:spacing w:after="0"/>
        <w:ind w:left="0"/>
        <w:jc w:val="both"/>
      </w:pPr>
      <w:r>
        <w:rPr>
          <w:rFonts w:ascii="Times New Roman"/>
          <w:b w:val="false"/>
          <w:i w:val="false"/>
          <w:color w:val="000000"/>
          <w:sz w:val="28"/>
        </w:rPr>
        <w:t>
      15) мүгедектігі бар адамды абилитациялаудың және оңалтудың жеке бағдарламасына сәйкес әлеуметтік қызметтер порталы арқылы санаторийлік-курорттық емделуді ұсынатын ұйымдарға бірінші топтағы мүгедектігі бар адамдарға оларды санаторийлік-курорттық емделуге алып жүретін адамдардың шығындарын өтеуге, бірақ бір алып жүретін адамнан артық емес, табыстарын есепке алмай, жылына 1 рет, емдеу рәсімдерін қоспағанда, тұру және тамақтану үшін нақты шығындар мөлшерінде, бірақ уәкілетті мемлекеттік орган тиісті қаржы жылына айқындайтын, мүгедектігі бар адамдардың оларды әлеуметтік қызметтер порталы арқылы жүзеге асыру барысында санаторийлік-курорттық емделу құнын өтеу ретінде ұсынылатын кепілдік берілген соманың жетпіс пайызынан артық емес;</w:t>
      </w:r>
    </w:p>
    <w:bookmarkEnd w:id="101"/>
    <w:bookmarkStart w:name="z116" w:id="102"/>
    <w:p>
      <w:pPr>
        <w:spacing w:after="0"/>
        <w:ind w:left="0"/>
        <w:jc w:val="both"/>
      </w:pPr>
      <w:r>
        <w:rPr>
          <w:rFonts w:ascii="Times New Roman"/>
          <w:b w:val="false"/>
          <w:i w:val="false"/>
          <w:color w:val="000000"/>
          <w:sz w:val="28"/>
        </w:rPr>
        <w:t xml:space="preserve">
      16) Ұлы Отан соғысының ардагерлеріне,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6-баптарда</w:t>
      </w:r>
      <w:r>
        <w:rPr>
          <w:rFonts w:ascii="Times New Roman"/>
          <w:b w:val="false"/>
          <w:i w:val="false"/>
          <w:color w:val="000000"/>
          <w:sz w:val="28"/>
        </w:rPr>
        <w:t xml:space="preserve">, 1) тармақшаларда көрсетілген ардагерлерге - Заңның </w:t>
      </w:r>
      <w:r>
        <w:rPr>
          <w:rFonts w:ascii="Times New Roman"/>
          <w:b w:val="false"/>
          <w:i w:val="false"/>
          <w:color w:val="000000"/>
          <w:sz w:val="28"/>
        </w:rPr>
        <w:t>7-бабының</w:t>
      </w:r>
      <w:r>
        <w:rPr>
          <w:rFonts w:ascii="Times New Roman"/>
          <w:b w:val="false"/>
          <w:i w:val="false"/>
          <w:color w:val="000000"/>
          <w:sz w:val="28"/>
        </w:rPr>
        <w:t xml:space="preserve"> 4) тармақшасына сәйкес, Қазақстан Республикасының шегінде санаторийлік-курорттық емделуге жолдаманың нақты құнын өтеуге, табысты есепке алмай, жылына 1 рет, бірақ уәкілетті мемлекеттік орган айқындайтын, тиісті қаржы жылына арналған әлеуметтік қызметтер порталы арқылы мүгедектігі бар адамдарға санаторийлік-курорттық емделу құнын өтеу ретінде ұсынылатын кепілдендірілген сомадан аспайтын мөлшерде.</w:t>
      </w:r>
    </w:p>
    <w:bookmarkEnd w:id="102"/>
    <w:bookmarkStart w:name="z117" w:id="103"/>
    <w:p>
      <w:pPr>
        <w:spacing w:after="0"/>
        <w:ind w:left="0"/>
        <w:jc w:val="both"/>
      </w:pPr>
      <w:r>
        <w:rPr>
          <w:rFonts w:ascii="Times New Roman"/>
          <w:b w:val="false"/>
          <w:i w:val="false"/>
          <w:color w:val="000000"/>
          <w:sz w:val="28"/>
        </w:rPr>
        <w:t>
      Санаторийлік-курорттық емделуге жолдаманың құнын өтеу Қостанай облыстық мәслихатының 2020 жылғы 11 маусымдағы № 510 "Азаматтардың жекелеген санаттарын әлеуметтік қолдау жөніндегі қосымша шара туралы" шешімімен (Нормативтік құқықтық актілерді мемлекеттік тіркеу тізілімінде № 9264 тіркелген) белгіленген заттай нысанда жазбаша бас тартқан жағдайда беріледі.</w:t>
      </w:r>
    </w:p>
    <w:bookmarkEnd w:id="103"/>
    <w:bookmarkStart w:name="z118" w:id="104"/>
    <w:p>
      <w:pPr>
        <w:spacing w:after="0"/>
        <w:ind w:left="0"/>
        <w:jc w:val="both"/>
      </w:pPr>
      <w:r>
        <w:rPr>
          <w:rFonts w:ascii="Times New Roman"/>
          <w:b w:val="false"/>
          <w:i w:val="false"/>
          <w:color w:val="000000"/>
          <w:sz w:val="28"/>
        </w:rPr>
        <w:t>
      7. Азаматтарды мұқтаждар санатына жатқызу үшін:</w:t>
      </w:r>
    </w:p>
    <w:bookmarkEnd w:id="104"/>
    <w:bookmarkStart w:name="z119" w:id="105"/>
    <w:p>
      <w:pPr>
        <w:spacing w:after="0"/>
        <w:ind w:left="0"/>
        <w:jc w:val="both"/>
      </w:pPr>
      <w:r>
        <w:rPr>
          <w:rFonts w:ascii="Times New Roman"/>
          <w:b w:val="false"/>
          <w:i w:val="false"/>
          <w:color w:val="000000"/>
          <w:sz w:val="28"/>
        </w:rPr>
        <w:t>
      1) дүлей апат салдарынан азаматқа (отбасына) не оның мүлкіне зиян келуі;</w:t>
      </w:r>
    </w:p>
    <w:bookmarkEnd w:id="105"/>
    <w:bookmarkStart w:name="z120" w:id="106"/>
    <w:p>
      <w:pPr>
        <w:spacing w:after="0"/>
        <w:ind w:left="0"/>
        <w:jc w:val="both"/>
      </w:pPr>
      <w:r>
        <w:rPr>
          <w:rFonts w:ascii="Times New Roman"/>
          <w:b w:val="false"/>
          <w:i w:val="false"/>
          <w:color w:val="000000"/>
          <w:sz w:val="28"/>
        </w:rPr>
        <w:t>
      2) өрт салдарынан азаматқа (отбасына) не оның мүлкіне зиян келуі;</w:t>
      </w:r>
    </w:p>
    <w:bookmarkEnd w:id="106"/>
    <w:bookmarkStart w:name="z121" w:id="107"/>
    <w:p>
      <w:pPr>
        <w:spacing w:after="0"/>
        <w:ind w:left="0"/>
        <w:jc w:val="both"/>
      </w:pPr>
      <w:r>
        <w:rPr>
          <w:rFonts w:ascii="Times New Roman"/>
          <w:b w:val="false"/>
          <w:i w:val="false"/>
          <w:color w:val="000000"/>
          <w:sz w:val="28"/>
        </w:rPr>
        <w:t>
      3) әлеуметтік маңызы бар аурудың болуы;</w:t>
      </w:r>
    </w:p>
    <w:bookmarkEnd w:id="107"/>
    <w:bookmarkStart w:name="z122" w:id="108"/>
    <w:p>
      <w:pPr>
        <w:spacing w:after="0"/>
        <w:ind w:left="0"/>
        <w:jc w:val="both"/>
      </w:pPr>
      <w:r>
        <w:rPr>
          <w:rFonts w:ascii="Times New Roman"/>
          <w:b w:val="false"/>
          <w:i w:val="false"/>
          <w:color w:val="000000"/>
          <w:sz w:val="28"/>
        </w:rPr>
        <w:t>
      4) жергілікті өкілді органдар ең төмен күнкөріс деңгейіне еселік қатынаста белгілеген шектен аспайтын жан басына шаққандағы орташа табыстың болуы;</w:t>
      </w:r>
    </w:p>
    <w:bookmarkEnd w:id="108"/>
    <w:bookmarkStart w:name="z123" w:id="109"/>
    <w:p>
      <w:pPr>
        <w:spacing w:after="0"/>
        <w:ind w:left="0"/>
        <w:jc w:val="both"/>
      </w:pPr>
      <w:r>
        <w:rPr>
          <w:rFonts w:ascii="Times New Roman"/>
          <w:b w:val="false"/>
          <w:i w:val="false"/>
          <w:color w:val="000000"/>
          <w:sz w:val="28"/>
        </w:rPr>
        <w:t>
      5) жетімдік, ата-ана қамқорлығының болмауы;</w:t>
      </w:r>
    </w:p>
    <w:bookmarkEnd w:id="109"/>
    <w:bookmarkStart w:name="z124" w:id="110"/>
    <w:p>
      <w:pPr>
        <w:spacing w:after="0"/>
        <w:ind w:left="0"/>
        <w:jc w:val="both"/>
      </w:pPr>
      <w:r>
        <w:rPr>
          <w:rFonts w:ascii="Times New Roman"/>
          <w:b w:val="false"/>
          <w:i w:val="false"/>
          <w:color w:val="000000"/>
          <w:sz w:val="28"/>
        </w:rPr>
        <w:t>
      6) жасының егде тартуына байланысты өзіне-өзі күтім жасай алмауы;</w:t>
      </w:r>
    </w:p>
    <w:bookmarkEnd w:id="110"/>
    <w:bookmarkStart w:name="z125" w:id="111"/>
    <w:p>
      <w:pPr>
        <w:spacing w:after="0"/>
        <w:ind w:left="0"/>
        <w:jc w:val="both"/>
      </w:pPr>
      <w:r>
        <w:rPr>
          <w:rFonts w:ascii="Times New Roman"/>
          <w:b w:val="false"/>
          <w:i w:val="false"/>
          <w:color w:val="000000"/>
          <w:sz w:val="28"/>
        </w:rPr>
        <w:t>
      7) бас бостандығынан айыру орындарынан босатылуы, пробация қызметінің есебінде болуы негіз болып табылады.</w:t>
      </w:r>
    </w:p>
    <w:bookmarkEnd w:id="111"/>
    <w:bookmarkStart w:name="z126" w:id="112"/>
    <w:p>
      <w:pPr>
        <w:spacing w:after="0"/>
        <w:ind w:left="0"/>
        <w:jc w:val="both"/>
      </w:pPr>
      <w:r>
        <w:rPr>
          <w:rFonts w:ascii="Times New Roman"/>
          <w:b w:val="false"/>
          <w:i w:val="false"/>
          <w:color w:val="000000"/>
          <w:sz w:val="28"/>
        </w:rPr>
        <w:t>
      Дүлей апат немесе өрт салдарынан мүлкіне залал келтірілген болса, әлеуметтік көмек залал келтірілген мүлік орналасқан жер бойынша меншік иесінің тіркелген жеріне қарамастан көрсетіледі.</w:t>
      </w:r>
    </w:p>
    <w:bookmarkEnd w:id="112"/>
    <w:bookmarkStart w:name="z127" w:id="113"/>
    <w:p>
      <w:pPr>
        <w:spacing w:after="0"/>
        <w:ind w:left="0"/>
        <w:jc w:val="both"/>
      </w:pPr>
      <w:r>
        <w:rPr>
          <w:rFonts w:ascii="Times New Roman"/>
          <w:b w:val="false"/>
          <w:i w:val="false"/>
          <w:color w:val="000000"/>
          <w:sz w:val="28"/>
        </w:rPr>
        <w:t>
      8. Жан басына шаққандағы орташа табыстың шегі Қостанай облысы бойынша ең төменгі күнкөріс деңгейінің бір еселік мөлшерінде белгіленсін.</w:t>
      </w:r>
    </w:p>
    <w:bookmarkEnd w:id="113"/>
    <w:bookmarkStart w:name="z128" w:id="114"/>
    <w:p>
      <w:pPr>
        <w:spacing w:after="0"/>
        <w:ind w:left="0"/>
        <w:jc w:val="both"/>
      </w:pPr>
      <w:r>
        <w:rPr>
          <w:rFonts w:ascii="Times New Roman"/>
          <w:b w:val="false"/>
          <w:i w:val="false"/>
          <w:color w:val="000000"/>
          <w:sz w:val="28"/>
        </w:rPr>
        <w:t>
      9. Оқу ақысын төлеуге әлеуметтік көмек бір білім алуға көрсетіледі.</w:t>
      </w:r>
    </w:p>
    <w:bookmarkEnd w:id="114"/>
    <w:bookmarkStart w:name="z129" w:id="115"/>
    <w:p>
      <w:pPr>
        <w:spacing w:after="0"/>
        <w:ind w:left="0"/>
        <w:jc w:val="both"/>
      </w:pPr>
      <w:r>
        <w:rPr>
          <w:rFonts w:ascii="Times New Roman"/>
          <w:b w:val="false"/>
          <w:i w:val="false"/>
          <w:color w:val="000000"/>
          <w:sz w:val="28"/>
        </w:rPr>
        <w:t xml:space="preserve">
      10. Осы Қағидалардың </w:t>
      </w:r>
      <w:r>
        <w:rPr>
          <w:rFonts w:ascii="Times New Roman"/>
          <w:b w:val="false"/>
          <w:i w:val="false"/>
          <w:color w:val="000000"/>
          <w:sz w:val="28"/>
        </w:rPr>
        <w:t>7-тармағының</w:t>
      </w:r>
      <w:r>
        <w:rPr>
          <w:rFonts w:ascii="Times New Roman"/>
          <w:b w:val="false"/>
          <w:i w:val="false"/>
          <w:color w:val="000000"/>
          <w:sz w:val="28"/>
        </w:rPr>
        <w:t xml:space="preserve"> 1), 2) және 7) тармақшаларымен көзделген әлеуметтік көмек көрсетілген оқиғалар басталған күннен бастап үш айдан кешіктірілмей көрсетіледі.</w:t>
      </w:r>
    </w:p>
    <w:bookmarkEnd w:id="115"/>
    <w:bookmarkStart w:name="z130" w:id="116"/>
    <w:p>
      <w:pPr>
        <w:spacing w:after="0"/>
        <w:ind w:left="0"/>
        <w:jc w:val="both"/>
      </w:pPr>
      <w:r>
        <w:rPr>
          <w:rFonts w:ascii="Times New Roman"/>
          <w:b w:val="false"/>
          <w:i w:val="false"/>
          <w:color w:val="000000"/>
          <w:sz w:val="28"/>
        </w:rPr>
        <w:t>
      11. Әрбір жекелеген жағдайда көрсетілетін әлеуметтік көмектің мөлшерін арнайы комиссия айқындайды, ол оны әлеуметтік көмек көрсету қажеттілігі туралы қорытындыда көрсетеді.</w:t>
      </w:r>
    </w:p>
    <w:bookmarkEnd w:id="116"/>
    <w:bookmarkStart w:name="z131" w:id="117"/>
    <w:p>
      <w:pPr>
        <w:spacing w:after="0"/>
        <w:ind w:left="0"/>
        <w:jc w:val="left"/>
      </w:pPr>
      <w:r>
        <w:rPr>
          <w:rFonts w:ascii="Times New Roman"/>
          <w:b/>
          <w:i w:val="false"/>
          <w:color w:val="000000"/>
        </w:rPr>
        <w:t xml:space="preserve"> 3. Әлеуметтік көмек көрсету тәртібі</w:t>
      </w:r>
    </w:p>
    <w:bookmarkEnd w:id="117"/>
    <w:bookmarkStart w:name="z132" w:id="118"/>
    <w:p>
      <w:pPr>
        <w:spacing w:after="0"/>
        <w:ind w:left="0"/>
        <w:jc w:val="both"/>
      </w:pPr>
      <w:r>
        <w:rPr>
          <w:rFonts w:ascii="Times New Roman"/>
          <w:b w:val="false"/>
          <w:i w:val="false"/>
          <w:color w:val="000000"/>
          <w:sz w:val="28"/>
        </w:rPr>
        <w:t>
      12. Мереке күндер және атаулы күндерге әлеуметтік көмек алушылардан өтініштер талап етілмей көрсетіледі.</w:t>
      </w:r>
    </w:p>
    <w:bookmarkEnd w:id="118"/>
    <w:bookmarkStart w:name="z133" w:id="119"/>
    <w:p>
      <w:pPr>
        <w:spacing w:after="0"/>
        <w:ind w:left="0"/>
        <w:jc w:val="both"/>
      </w:pPr>
      <w:r>
        <w:rPr>
          <w:rFonts w:ascii="Times New Roman"/>
          <w:b w:val="false"/>
          <w:i w:val="false"/>
          <w:color w:val="000000"/>
          <w:sz w:val="28"/>
        </w:rPr>
        <w:t>
      Әлеуметтік көмек алушылардың санаттарын жергілікті атқарушы орган айқындайды.</w:t>
      </w:r>
    </w:p>
    <w:bookmarkEnd w:id="119"/>
    <w:bookmarkStart w:name="z134" w:id="120"/>
    <w:p>
      <w:pPr>
        <w:spacing w:after="0"/>
        <w:ind w:left="0"/>
        <w:jc w:val="both"/>
      </w:pPr>
      <w:r>
        <w:rPr>
          <w:rFonts w:ascii="Times New Roman"/>
          <w:b w:val="false"/>
          <w:i w:val="false"/>
          <w:color w:val="000000"/>
          <w:sz w:val="28"/>
        </w:rPr>
        <w:t>
      Әлеуметтік көмек алушылардың тізімдері Мемлекеттік корпорацияға не өзге де ұйымдарға сұрау салу негізінде не уәкілетті мемлекеттік органның ақпараттық жүйелерінен электрондық түрде қалыптастырылады.</w:t>
      </w:r>
    </w:p>
    <w:bookmarkEnd w:id="120"/>
    <w:bookmarkStart w:name="z135" w:id="121"/>
    <w:p>
      <w:pPr>
        <w:spacing w:after="0"/>
        <w:ind w:left="0"/>
        <w:jc w:val="both"/>
      </w:pPr>
      <w:r>
        <w:rPr>
          <w:rFonts w:ascii="Times New Roman"/>
          <w:b w:val="false"/>
          <w:i w:val="false"/>
          <w:color w:val="000000"/>
          <w:sz w:val="28"/>
        </w:rPr>
        <w:t xml:space="preserve">
      13. Мұқтаж азаматтардың жекелеген санаттарына әлеуметтiк көмек алу үшiн өтiнiш берушi өзiнiң немесе отбасының атынан (немесе Қазақстан Республикасы Азаматтық кодексінің </w:t>
      </w:r>
      <w:r>
        <w:rPr>
          <w:rFonts w:ascii="Times New Roman"/>
          <w:b w:val="false"/>
          <w:i w:val="false"/>
          <w:color w:val="000000"/>
          <w:sz w:val="28"/>
        </w:rPr>
        <w:t>167-бабына</w:t>
      </w:r>
      <w:r>
        <w:rPr>
          <w:rFonts w:ascii="Times New Roman"/>
          <w:b w:val="false"/>
          <w:i w:val="false"/>
          <w:color w:val="000000"/>
          <w:sz w:val="28"/>
        </w:rPr>
        <w:t xml:space="preserve"> сәйкес берілген сенімхат бойынша өкілі) әлеуметтік көмек көрсету жөніндегі уәкілетті органға немесе ауыл, ауылдық округ әкіміне немесе мемлекеттік корпорацияға Үлгілік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өтінішпен немесе порталға Үлгілік қағидаларға </w:t>
      </w:r>
      <w:r>
        <w:rPr>
          <w:rFonts w:ascii="Times New Roman"/>
          <w:b w:val="false"/>
          <w:i w:val="false"/>
          <w:color w:val="000000"/>
          <w:sz w:val="28"/>
        </w:rPr>
        <w:t>1-1-қосымшаға</w:t>
      </w:r>
      <w:r>
        <w:rPr>
          <w:rFonts w:ascii="Times New Roman"/>
          <w:b w:val="false"/>
          <w:i w:val="false"/>
          <w:color w:val="000000"/>
          <w:sz w:val="28"/>
        </w:rPr>
        <w:t xml:space="preserve"> сәйкес нысан бойынша өтінішпен электрондық түрде жүгінеді.</w:t>
      </w:r>
    </w:p>
    <w:bookmarkEnd w:id="121"/>
    <w:bookmarkStart w:name="z136" w:id="122"/>
    <w:p>
      <w:pPr>
        <w:spacing w:after="0"/>
        <w:ind w:left="0"/>
        <w:jc w:val="both"/>
      </w:pPr>
      <w:r>
        <w:rPr>
          <w:rFonts w:ascii="Times New Roman"/>
          <w:b w:val="false"/>
          <w:i w:val="false"/>
          <w:color w:val="000000"/>
          <w:sz w:val="28"/>
        </w:rPr>
        <w:t xml:space="preserve">
      Жазбаша өтініш берген кезде құжаттарды қабылдайтын маман Үлгілік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"электрондық үкімет" шлюзі арқылы мемлекеттік органдардың және (немесе) ұйымдардың тиісті ақпараттық жүйелеріне (бұдан әрі - АЖ) сұрау салуларды қалыптастырады.</w:t>
      </w:r>
    </w:p>
    <w:bookmarkEnd w:id="122"/>
    <w:bookmarkStart w:name="z137" w:id="123"/>
    <w:p>
      <w:pPr>
        <w:spacing w:after="0"/>
        <w:ind w:left="0"/>
        <w:jc w:val="both"/>
      </w:pPr>
      <w:r>
        <w:rPr>
          <w:rFonts w:ascii="Times New Roman"/>
          <w:b w:val="false"/>
          <w:i w:val="false"/>
          <w:color w:val="000000"/>
          <w:sz w:val="28"/>
        </w:rPr>
        <w:t>
      АЖ-да мәліметтер сәйкес келмеген (болмаған) кезде өтініш беруші өтінішке мынадай құжаттарды қоса береді:</w:t>
      </w:r>
    </w:p>
    <w:bookmarkEnd w:id="123"/>
    <w:bookmarkStart w:name="z138" w:id="124"/>
    <w:p>
      <w:pPr>
        <w:spacing w:after="0"/>
        <w:ind w:left="0"/>
        <w:jc w:val="both"/>
      </w:pPr>
      <w:r>
        <w:rPr>
          <w:rFonts w:ascii="Times New Roman"/>
          <w:b w:val="false"/>
          <w:i w:val="false"/>
          <w:color w:val="000000"/>
          <w:sz w:val="28"/>
        </w:rPr>
        <w:t>
      1) жеке басын куәландыратын құжат не цифрлық құжаттар сервисінен электрондық құжат (жеке басын сәйкестендіру үшін);</w:t>
      </w:r>
    </w:p>
    <w:bookmarkEnd w:id="124"/>
    <w:bookmarkStart w:name="z139" w:id="125"/>
    <w:p>
      <w:pPr>
        <w:spacing w:after="0"/>
        <w:ind w:left="0"/>
        <w:jc w:val="both"/>
      </w:pPr>
      <w:r>
        <w:rPr>
          <w:rFonts w:ascii="Times New Roman"/>
          <w:b w:val="false"/>
          <w:i w:val="false"/>
          <w:color w:val="000000"/>
          <w:sz w:val="28"/>
        </w:rPr>
        <w:t>
      2) адамның (отбасы мүшелерінің) табыстары туралы мәліметтер (адамның (отбасы мүшелерінің) табысына қарамастан тағайындалатын әлеуметтік көмекті алу үшін, адамның (отбасы мүшелерінің) табыстары туралы мәліметтер ұсынылмайды).</w:t>
      </w:r>
    </w:p>
    <w:bookmarkEnd w:id="125"/>
    <w:bookmarkStart w:name="z140" w:id="12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тармақшаларында</w:t>
      </w:r>
      <w:r>
        <w:rPr>
          <w:rFonts w:ascii="Times New Roman"/>
          <w:b w:val="false"/>
          <w:i w:val="false"/>
          <w:color w:val="000000"/>
          <w:sz w:val="28"/>
        </w:rPr>
        <w:t xml:space="preserve"> көрсетілген, алғаш рет жүгінген адамдар өтініш берушінің әлеуметтік мәртебесін растайтын құжатты ұсынады.</w:t>
      </w:r>
    </w:p>
    <w:bookmarkEnd w:id="126"/>
    <w:bookmarkStart w:name="z141" w:id="12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адамдардың ата-анасы не заңды өкілі адамның иммун тапшылығы вирусымен ауыру фактісін растайтын құжатты ұсынады.</w:t>
      </w:r>
    </w:p>
    <w:bookmarkEnd w:id="127"/>
    <w:bookmarkStart w:name="z142" w:id="128"/>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4) тармақшасында</w:t>
      </w:r>
      <w:r>
        <w:rPr>
          <w:rFonts w:ascii="Times New Roman"/>
          <w:b w:val="false"/>
          <w:i w:val="false"/>
          <w:color w:val="000000"/>
          <w:sz w:val="28"/>
        </w:rPr>
        <w:t xml:space="preserve"> көрсетілген адамдар туберкулезбен ауыру және амбулаториялық емделуде болу фактісін растайтын құжатты ұсынады.</w:t>
      </w:r>
    </w:p>
    <w:bookmarkEnd w:id="128"/>
    <w:bookmarkStart w:name="z143" w:id="12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 тармақшаларында</w:t>
      </w:r>
      <w:r>
        <w:rPr>
          <w:rFonts w:ascii="Times New Roman"/>
          <w:b w:val="false"/>
          <w:i w:val="false"/>
          <w:color w:val="000000"/>
          <w:sz w:val="28"/>
        </w:rPr>
        <w:t xml:space="preserve"> көрсетілген адамдар тұру фактісін және жол жүру құнын растайтын құжаттарды ұсынады.</w:t>
      </w:r>
    </w:p>
    <w:bookmarkEnd w:id="129"/>
    <w:bookmarkStart w:name="z144" w:id="130"/>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w:t>
      </w:r>
      <w:r>
        <w:rPr>
          <w:rFonts w:ascii="Times New Roman"/>
          <w:b w:val="false"/>
          <w:i w:val="false"/>
          <w:color w:val="000000"/>
          <w:sz w:val="28"/>
        </w:rPr>
        <w:t xml:space="preserve"> </w:t>
      </w:r>
      <w:r>
        <w:rPr>
          <w:rFonts w:ascii="Times New Roman"/>
          <w:b w:val="false"/>
          <w:i w:val="false"/>
          <w:color w:val="000000"/>
          <w:sz w:val="28"/>
        </w:rPr>
        <w:t>7) тармақшасының</w:t>
      </w:r>
      <w:r>
        <w:rPr>
          <w:rFonts w:ascii="Times New Roman"/>
          <w:b w:val="false"/>
          <w:i w:val="false"/>
          <w:color w:val="000000"/>
          <w:sz w:val="28"/>
        </w:rPr>
        <w:t xml:space="preserve"> төртінші абзацында көрсетілген адамдар оқыту фактісін, оның құнын және мүгедектігі бар адамды абилитациялау мен оңалтудың жеке бағдарламасын растайтын құжаттарды ұсынады.</w:t>
      </w:r>
    </w:p>
    <w:bookmarkEnd w:id="130"/>
    <w:bookmarkStart w:name="z145" w:id="131"/>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8) тармақшасында</w:t>
      </w:r>
      <w:r>
        <w:rPr>
          <w:rFonts w:ascii="Times New Roman"/>
          <w:b w:val="false"/>
          <w:i w:val="false"/>
          <w:color w:val="000000"/>
          <w:sz w:val="28"/>
        </w:rPr>
        <w:t xml:space="preserve"> көрсетілген адамдар медициналық ұйым берген қызмет көрсетуді (жедел емдеуді) растайтын құжаттарды ұсынады.</w:t>
      </w:r>
    </w:p>
    <w:bookmarkEnd w:id="131"/>
    <w:bookmarkStart w:name="z146" w:id="132"/>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9) тармақшасында</w:t>
      </w:r>
      <w:r>
        <w:rPr>
          <w:rFonts w:ascii="Times New Roman"/>
          <w:b w:val="false"/>
          <w:i w:val="false"/>
          <w:color w:val="000000"/>
          <w:sz w:val="28"/>
        </w:rPr>
        <w:t xml:space="preserve"> көрсетілген адамдар дәрігер растаған ағымдағы жылға рецептуралық бланкінің көшірмесін және кассалық және/немесе тауар чегін ұсынады.</w:t>
      </w:r>
    </w:p>
    <w:bookmarkEnd w:id="132"/>
    <w:bookmarkStart w:name="z147" w:id="133"/>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 тармақшаларында</w:t>
      </w:r>
      <w:r>
        <w:rPr>
          <w:rFonts w:ascii="Times New Roman"/>
          <w:b w:val="false"/>
          <w:i w:val="false"/>
          <w:color w:val="000000"/>
          <w:sz w:val="28"/>
        </w:rPr>
        <w:t xml:space="preserve"> көрсетілген адамдар дүлей апат немесе өрттің салдарынан азаматқа (отбасына) не оның мүлкіне келтірілген залал фактісін растайтын құжатты ұсынады.</w:t>
      </w:r>
    </w:p>
    <w:bookmarkEnd w:id="133"/>
    <w:bookmarkStart w:name="z148" w:id="134"/>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 тармақшаларында</w:t>
      </w:r>
      <w:r>
        <w:rPr>
          <w:rFonts w:ascii="Times New Roman"/>
          <w:b w:val="false"/>
          <w:i w:val="false"/>
          <w:color w:val="000000"/>
          <w:sz w:val="28"/>
        </w:rPr>
        <w:t xml:space="preserve"> көрсетілген адамдар өтініш берген тоқсанның алдындағы тоқсандағы табыстары туралы мәліметтерді, қайтыс болу фактісін, сондай-ақ қайтыс болған кезде қайтыс болған адамның жұмыссыз ретінде тіркелу фактісін растайтын құжаттарды ұсынады.</w:t>
      </w:r>
    </w:p>
    <w:bookmarkEnd w:id="134"/>
    <w:bookmarkStart w:name="z149" w:id="1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14) тармақшасында</w:t>
      </w:r>
      <w:r>
        <w:rPr>
          <w:rFonts w:ascii="Times New Roman"/>
          <w:b w:val="false"/>
          <w:i w:val="false"/>
          <w:color w:val="000000"/>
          <w:sz w:val="28"/>
        </w:rPr>
        <w:t xml:space="preserve"> көрсетілген адамдар бас бостандығынан айыру орындарынан босату, пробация қызметінде есепте тұру фактісін растайтын құжаттарды ұсынады.</w:t>
      </w:r>
    </w:p>
    <w:bookmarkEnd w:id="135"/>
    <w:bookmarkStart w:name="z150" w:id="13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15) тармақшасында</w:t>
      </w:r>
      <w:r>
        <w:rPr>
          <w:rFonts w:ascii="Times New Roman"/>
          <w:b w:val="false"/>
          <w:i w:val="false"/>
          <w:color w:val="000000"/>
          <w:sz w:val="28"/>
        </w:rPr>
        <w:t xml:space="preserve"> көрсетілген адамдар санаторийлік-курорттық емделуге ақы төленгенін растайтын құжаттарды, санаторийлік-курорттық ұйым бірінші топтағы мүгедектігі бар адамға және оны алып жүретін адамға берген орындалған жұмыстардың (көрсетілген қызметтердің) актісін ұсынады.</w:t>
      </w:r>
    </w:p>
    <w:bookmarkEnd w:id="136"/>
    <w:bookmarkStart w:name="z151" w:id="1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6-тармағының</w:t>
      </w:r>
      <w:r>
        <w:rPr>
          <w:rFonts w:ascii="Times New Roman"/>
          <w:b w:val="false"/>
          <w:i w:val="false"/>
          <w:color w:val="000000"/>
          <w:sz w:val="28"/>
        </w:rPr>
        <w:t xml:space="preserve"> </w:t>
      </w:r>
      <w:r>
        <w:rPr>
          <w:rFonts w:ascii="Times New Roman"/>
          <w:b w:val="false"/>
          <w:i w:val="false"/>
          <w:color w:val="000000"/>
          <w:sz w:val="28"/>
        </w:rPr>
        <w:t>16) тармақшасында</w:t>
      </w:r>
      <w:r>
        <w:rPr>
          <w:rFonts w:ascii="Times New Roman"/>
          <w:b w:val="false"/>
          <w:i w:val="false"/>
          <w:color w:val="000000"/>
          <w:sz w:val="28"/>
        </w:rPr>
        <w:t xml:space="preserve"> көрсетілген тұлғалар әлеуметтік мәртебесін, санаторийлік-курорттық емделуге ақы төленгенін, санаторийлік-курорттық ұйым берген орындалған жұмыстардың (көрсетілген қызметтердің) актісін растайтын құжаттарды ұсынады.</w:t>
      </w:r>
    </w:p>
    <w:bookmarkEnd w:id="137"/>
    <w:bookmarkStart w:name="z152" w:id="138"/>
    <w:p>
      <w:pPr>
        <w:spacing w:after="0"/>
        <w:ind w:left="0"/>
        <w:jc w:val="both"/>
      </w:pPr>
      <w:r>
        <w:rPr>
          <w:rFonts w:ascii="Times New Roman"/>
          <w:b w:val="false"/>
          <w:i w:val="false"/>
          <w:color w:val="000000"/>
          <w:sz w:val="28"/>
        </w:rPr>
        <w:t>
      Салыстырып тексеру үшін құжаттардың түпнұсқалары мен көшірмелері ұсынылады. Салыстырып тексергеннен кейін құжаттардың түпнұсқалары өтініш берушіге қайтарылады.</w:t>
      </w:r>
    </w:p>
    <w:bookmarkEnd w:id="138"/>
    <w:bookmarkStart w:name="z153" w:id="139"/>
    <w:p>
      <w:pPr>
        <w:spacing w:after="0"/>
        <w:ind w:left="0"/>
        <w:jc w:val="both"/>
      </w:pPr>
      <w:r>
        <w:rPr>
          <w:rFonts w:ascii="Times New Roman"/>
          <w:b w:val="false"/>
          <w:i w:val="false"/>
          <w:color w:val="000000"/>
          <w:sz w:val="28"/>
        </w:rPr>
        <w:t xml:space="preserve">
      Өтініш беруші құжаттардың толық емес топтамасын және (немесе) қолданылу мерзімі өткен құжаттарды ұсынған кезде өтініш берушіге Үлгілік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әлеуметтік көмек көрсетуге өтінішті қабылдаудан бас тарту туралы қолхат беріледі.</w:t>
      </w:r>
    </w:p>
    <w:bookmarkEnd w:id="139"/>
    <w:bookmarkStart w:name="z154" w:id="140"/>
    <w:p>
      <w:pPr>
        <w:spacing w:after="0"/>
        <w:ind w:left="0"/>
        <w:jc w:val="both"/>
      </w:pPr>
      <w:r>
        <w:rPr>
          <w:rFonts w:ascii="Times New Roman"/>
          <w:b w:val="false"/>
          <w:i w:val="false"/>
          <w:color w:val="000000"/>
          <w:sz w:val="28"/>
        </w:rPr>
        <w:t>
      Өтініш беруші әлеуметтік көмекке портал арқылы электрондық түрде жүгінген кезде қажетті мәліметтерді алу үшін мемлекеттік органдардың және (немесе) ұйымдардың АЖ-не сұрау салуды өтініш берушінің өзі жүзеге асырады.</w:t>
      </w:r>
    </w:p>
    <w:bookmarkEnd w:id="140"/>
    <w:bookmarkStart w:name="z155" w:id="141"/>
    <w:p>
      <w:pPr>
        <w:spacing w:after="0"/>
        <w:ind w:left="0"/>
        <w:jc w:val="both"/>
      </w:pPr>
      <w:r>
        <w:rPr>
          <w:rFonts w:ascii="Times New Roman"/>
          <w:b w:val="false"/>
          <w:i w:val="false"/>
          <w:color w:val="000000"/>
          <w:sz w:val="28"/>
        </w:rPr>
        <w:t>
      Бұл ретте өтініш беруші мемлекеттік органдардың және (немесе) ұйымдардың АЖ-нен келіп түскен электрондық өтінішті және мәліметтерді өзінің ЭЦҚ-сымен куәландырады.</w:t>
      </w:r>
    </w:p>
    <w:bookmarkEnd w:id="141"/>
    <w:bookmarkStart w:name="z156" w:id="142"/>
    <w:p>
      <w:pPr>
        <w:spacing w:after="0"/>
        <w:ind w:left="0"/>
        <w:jc w:val="both"/>
      </w:pPr>
      <w:r>
        <w:rPr>
          <w:rFonts w:ascii="Times New Roman"/>
          <w:b w:val="false"/>
          <w:i w:val="false"/>
          <w:color w:val="000000"/>
          <w:sz w:val="28"/>
        </w:rPr>
        <w:t>
      14. Әлеуметтік көмек өтініш берген айдан бастап тағайындалады.</w:t>
      </w:r>
    </w:p>
    <w:bookmarkEnd w:id="142"/>
    <w:bookmarkStart w:name="z157" w:id="143"/>
    <w:p>
      <w:pPr>
        <w:spacing w:after="0"/>
        <w:ind w:left="0"/>
        <w:jc w:val="both"/>
      </w:pPr>
      <w:r>
        <w:rPr>
          <w:rFonts w:ascii="Times New Roman"/>
          <w:b w:val="false"/>
          <w:i w:val="false"/>
          <w:color w:val="000000"/>
          <w:sz w:val="28"/>
        </w:rPr>
        <w:t xml:space="preserve">
      15. Құжаттарды қарау тәртібі, әлеуметтік көмек көрсету мерзімдері, әлеуметтік көмекті төлеуден бас тарту, тоқтату негіздері, артық төленген сомаларды қайтару және әлеуметтік көмек көрсетуге жұмсалатын шығыстарды қаржыландыру Үлгілік қағидалардың </w:t>
      </w:r>
      <w:r>
        <w:rPr>
          <w:rFonts w:ascii="Times New Roman"/>
          <w:b w:val="false"/>
          <w:i w:val="false"/>
          <w:color w:val="000000"/>
          <w:sz w:val="28"/>
        </w:rPr>
        <w:t>13-24-тармақтарына</w:t>
      </w:r>
      <w:r>
        <w:rPr>
          <w:rFonts w:ascii="Times New Roman"/>
          <w:b w:val="false"/>
          <w:i w:val="false"/>
          <w:color w:val="000000"/>
          <w:sz w:val="28"/>
        </w:rPr>
        <w:t xml:space="preserve"> сәйкес айқындалды.</w:t>
      </w:r>
    </w:p>
    <w:bookmarkEnd w:id="143"/>
    <w:bookmarkStart w:name="z158" w:id="144"/>
    <w:p>
      <w:pPr>
        <w:spacing w:after="0"/>
        <w:ind w:left="0"/>
        <w:jc w:val="both"/>
      </w:pPr>
      <w:r>
        <w:rPr>
          <w:rFonts w:ascii="Times New Roman"/>
          <w:b w:val="false"/>
          <w:i w:val="false"/>
          <w:color w:val="000000"/>
          <w:sz w:val="28"/>
        </w:rPr>
        <w:t>
      16. Әлеуметтік көмек көрсетуді мониторингтеу мен есепке алуды әлеуметтік көмек көрсету жөніндегі уәкілетті орган "Е-собес" автоматтандырылған ақпараттық жүйесінің дерекқорын пайдалана отырып жүргізеді.</w:t>
      </w:r>
    </w:p>
    <w:bookmarkEnd w:id="144"/>
    <w:bookmarkStart w:name="z159" w:id="145"/>
    <w:p>
      <w:pPr>
        <w:spacing w:after="0"/>
        <w:ind w:left="0"/>
        <w:jc w:val="both"/>
      </w:pPr>
      <w:r>
        <w:rPr>
          <w:rFonts w:ascii="Times New Roman"/>
          <w:b w:val="false"/>
          <w:i w:val="false"/>
          <w:color w:val="000000"/>
          <w:sz w:val="28"/>
        </w:rPr>
        <w:t>
      17. Атаулы күндер мен мереке күндеріне төленетін әлеуметтік көмек алушылардың санаттарын қалыптастыру үшін әлеуметтік көмек көрсету жөніндегі уәкілетті орган зейнетақы мен жәрдемақы алатын (белсенді) азаматтардың мәліметтерін алуға уәкілетті мемлекеттік органның ақпараттық жүйелеріне сұрау салуға бастама жасайды.</w:t>
      </w:r>
    </w:p>
    <w:bookmarkEnd w:id="145"/>
    <w:bookmarkStart w:name="z160" w:id="146"/>
    <w:p>
      <w:pPr>
        <w:spacing w:after="0"/>
        <w:ind w:left="0"/>
        <w:jc w:val="both"/>
      </w:pPr>
      <w:r>
        <w:rPr>
          <w:rFonts w:ascii="Times New Roman"/>
          <w:b w:val="false"/>
          <w:i w:val="false"/>
          <w:color w:val="000000"/>
          <w:sz w:val="28"/>
        </w:rPr>
        <w:t xml:space="preserve">
      Зейнетақы мен әлеуметтік көмек көрсету жәрдемақысын алушылар жөніндегі мәліметтер Үлгілік қағидаларға </w:t>
      </w:r>
      <w:r>
        <w:rPr>
          <w:rFonts w:ascii="Times New Roman"/>
          <w:b w:val="false"/>
          <w:i w:val="false"/>
          <w:color w:val="000000"/>
          <w:sz w:val="28"/>
        </w:rPr>
        <w:t>7-қосымшаға</w:t>
      </w:r>
      <w:r>
        <w:rPr>
          <w:rFonts w:ascii="Times New Roman"/>
          <w:b w:val="false"/>
          <w:i w:val="false"/>
          <w:color w:val="000000"/>
          <w:sz w:val="28"/>
        </w:rPr>
        <w:t xml:space="preserve"> сәйкес нысан бойынша қалыптастырылады.</w:t>
      </w:r>
    </w:p>
    <w:bookmarkEnd w:id="146"/>
    <w:bookmarkStart w:name="z161" w:id="147"/>
    <w:p>
      <w:pPr>
        <w:spacing w:after="0"/>
        <w:ind w:left="0"/>
        <w:jc w:val="both"/>
      </w:pPr>
      <w:r>
        <w:rPr>
          <w:rFonts w:ascii="Times New Roman"/>
          <w:b w:val="false"/>
          <w:i w:val="false"/>
          <w:color w:val="000000"/>
          <w:sz w:val="28"/>
        </w:rPr>
        <w:t>
      18. Әлеуметтік көмек көрсету туралы шешім қабылдаған кезде уәкілетті мемлекеттік органның ақпараттық жүйелері арқылы әлеуметтік көмек көрсету жөніндегі уәкілетті орган әлеуметтік көмекті мемлекеттік корпорация арқылы төлеу процесіне бастама жасайды.</w:t>
      </w:r>
    </w:p>
    <w:bookmarkEnd w:id="147"/>
    <w:bookmarkStart w:name="z162" w:id="148"/>
    <w:p>
      <w:pPr>
        <w:spacing w:after="0"/>
        <w:ind w:left="0"/>
        <w:jc w:val="both"/>
      </w:pPr>
      <w:r>
        <w:rPr>
          <w:rFonts w:ascii="Times New Roman"/>
          <w:b w:val="false"/>
          <w:i w:val="false"/>
          <w:color w:val="000000"/>
          <w:sz w:val="28"/>
        </w:rPr>
        <w:t>
      19. Әлеуметтік көмек төлеуге байланысты банктік қызметтерге ақы төлеу мемлекеттік корпорация мен әлеуметтік көмек көрсету жөніндегі уәкілетті орган арасында жасалатын шарт негізінде жергілікті бюджеттер қаражаты есебінен жүзеге асырылады.</w:t>
      </w:r>
    </w:p>
    <w:bookmarkEnd w:id="14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