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42e5" w14:textId="6a14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18 наурыздағы № 21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2025 жылғы 24 сәуірдегі № 308 шешімі. Қостанай облысының Әділет департаментінде 2025 жылғы 28 сәуірде № 10447-10 болып тіркелді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 2021 жылғы 18 наурыздағы </w:t>
      </w:r>
      <w:r>
        <w:rPr>
          <w:rFonts w:ascii="Times New Roman"/>
          <w:b w:val="false"/>
          <w:i w:val="false"/>
          <w:color w:val="000000"/>
          <w:sz w:val="28"/>
        </w:rPr>
        <w:t>№ 21</w:t>
      </w:r>
      <w:r>
        <w:rPr>
          <w:rFonts w:ascii="Times New Roman"/>
          <w:b w:val="false"/>
          <w:i w:val="false"/>
          <w:color w:val="000000"/>
          <w:sz w:val="28"/>
        </w:rPr>
        <w:t xml:space="preserve"> шешіміне (Нормативтік құқықтық актілерді мемлекеттік тіркеу тізілімінде № 9831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