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65ccb" w14:textId="3b65c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17 қарашадағы № 76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Денисов ауданы мәслихатының 2025 жылғы 6 ақпандағы № 8 шешімі. Қостанай облысының Әділет департаментінде 2025 жылғы 17 ақпанда № 10377-10 болып тіркелді</w:t>
      </w:r>
    </w:p>
    <w:p>
      <w:pPr>
        <w:spacing w:after="0"/>
        <w:ind w:left="0"/>
        <w:jc w:val="both"/>
      </w:pPr>
      <w:bookmarkStart w:name="z4" w:id="0"/>
      <w:r>
        <w:rPr>
          <w:rFonts w:ascii="Times New Roman"/>
          <w:b w:val="false"/>
          <w:i w:val="false"/>
          <w:color w:val="000000"/>
          <w:sz w:val="28"/>
        </w:rPr>
        <w:t>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17 қарашадағы № 76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10094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6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p>
        </w:tc>
      </w:tr>
    </w:tbl>
    <w:bookmarkStart w:name="z17"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 Жалпы ережелер</w:t>
      </w:r>
    </w:p>
    <w:bookmarkEnd w:id="5"/>
    <w:bookmarkStart w:name="z19"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облыстық маңызы бар қала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ауданның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төменгі тұтыну себетінің құнына тең, бір адамға шаққандағы қажетті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мерзімді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көмекті көрсету үшін мереке күндер мен атаулы күндерінің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 көрсетіледі:</w:t>
      </w:r>
    </w:p>
    <w:bookmarkEnd w:id="31"/>
    <w:bookmarkStart w:name="z45"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2"/>
    <w:bookmarkStart w:name="z46"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39"/>
    <w:bookmarkStart w:name="z53" w:id="40"/>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 50000 (елу мың) теңге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45"/>
    <w:bookmarkStart w:name="z59" w:id="46"/>
    <w:p>
      <w:pPr>
        <w:spacing w:after="0"/>
        <w:ind w:left="0"/>
        <w:jc w:val="both"/>
      </w:pPr>
      <w:r>
        <w:rPr>
          <w:rFonts w:ascii="Times New Roman"/>
          <w:b w:val="false"/>
          <w:i w:val="false"/>
          <w:color w:val="000000"/>
          <w:sz w:val="28"/>
        </w:rPr>
        <w:t>
      3) 7 мамыр - Отан қорғаушы күні:</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48"/>
    <w:bookmarkStart w:name="z62"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9"/>
    <w:bookmarkStart w:name="z63"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50"/>
    <w:bookmarkStart w:name="z64"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53"/>
    <w:bookmarkStart w:name="z67" w:id="5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54"/>
    <w:bookmarkStart w:name="z68" w:id="55"/>
    <w:p>
      <w:pPr>
        <w:spacing w:after="0"/>
        <w:ind w:left="0"/>
        <w:jc w:val="both"/>
      </w:pPr>
      <w:r>
        <w:rPr>
          <w:rFonts w:ascii="Times New Roman"/>
          <w:b w:val="false"/>
          <w:i w:val="false"/>
          <w:color w:val="000000"/>
          <w:sz w:val="28"/>
        </w:rPr>
        <w:t>
      4) 9 мамыр - Жеңіс күні:</w:t>
      </w:r>
    </w:p>
    <w:bookmarkEnd w:id="55"/>
    <w:bookmarkStart w:name="z69" w:id="56"/>
    <w:p>
      <w:pPr>
        <w:spacing w:after="0"/>
        <w:ind w:left="0"/>
        <w:jc w:val="both"/>
      </w:pPr>
      <w:r>
        <w:rPr>
          <w:rFonts w:ascii="Times New Roman"/>
          <w:b w:val="false"/>
          <w:i w:val="false"/>
          <w:color w:val="000000"/>
          <w:sz w:val="28"/>
        </w:rPr>
        <w:t>
      Ұлы Отан соғысының ардагерлеріне 1500000 (бір миллион бес жүз) теңге мөлшерінде;</w:t>
      </w:r>
    </w:p>
    <w:bookmarkEnd w:id="56"/>
    <w:bookmarkStart w:name="z70" w:id="5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70"/>
    <w:bookmarkStart w:name="z84" w:id="71"/>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71"/>
    <w:bookmarkStart w:name="z85" w:id="7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2"/>
    <w:bookmarkStart w:name="z86" w:id="7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3"/>
    <w:bookmarkStart w:name="z87" w:id="7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74"/>
    <w:bookmarkStart w:name="z88" w:id="7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75"/>
    <w:bookmarkStart w:name="z89" w:id="7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76"/>
    <w:bookmarkStart w:name="z90" w:id="7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7"/>
    <w:bookmarkStart w:name="z91" w:id="78"/>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82"/>
    <w:bookmarkStart w:name="z96"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7"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85"/>
    <w:bookmarkStart w:name="z99" w:id="86"/>
    <w:p>
      <w:pPr>
        <w:spacing w:after="0"/>
        <w:ind w:left="0"/>
        <w:jc w:val="both"/>
      </w:pPr>
      <w:r>
        <w:rPr>
          <w:rFonts w:ascii="Times New Roman"/>
          <w:b w:val="false"/>
          <w:i w:val="false"/>
          <w:color w:val="000000"/>
          <w:sz w:val="28"/>
        </w:rPr>
        <w:t>
      3) диспанселік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86"/>
    <w:bookmarkStart w:name="z100" w:id="87"/>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8"/>
    <w:bookmarkStart w:name="z102" w:id="89"/>
    <w:p>
      <w:pPr>
        <w:spacing w:after="0"/>
        <w:ind w:left="0"/>
        <w:jc w:val="both"/>
      </w:pPr>
      <w:r>
        <w:rPr>
          <w:rFonts w:ascii="Times New Roman"/>
          <w:b w:val="false"/>
          <w:i w:val="false"/>
          <w:color w:val="000000"/>
          <w:sz w:val="28"/>
        </w:rPr>
        <w:t>
      6) Қазақстан Республикасының оқу орындарында білім алуға байланысты оқу жылы ішінде жартыжылдықта бір рет аударылатын нақты құны бойынша оқу ақысын төлеу үшін техникалық, кәсіптік, орта білімнен кейінгі не жоғары білім (бұдан әрі - білім) алғаш рет сатып алатын адамдарға, оқу жылының ішінде 400 айлық есептік көрсеткіштен аспайтын мөлшерде, білім беру гранттарының иегерлері, мемлекеттік бюджеттен төлемдердің өзге де түрлерін алушылар болып табылатын:</w:t>
      </w:r>
    </w:p>
    <w:bookmarkEnd w:id="89"/>
    <w:bookmarkStart w:name="z103" w:id="90"/>
    <w:p>
      <w:pPr>
        <w:spacing w:after="0"/>
        <w:ind w:left="0"/>
        <w:jc w:val="both"/>
      </w:pPr>
      <w:r>
        <w:rPr>
          <w:rFonts w:ascii="Times New Roman"/>
          <w:b w:val="false"/>
          <w:i w:val="false"/>
          <w:color w:val="000000"/>
          <w:sz w:val="28"/>
        </w:rPr>
        <w:t>
      өтініш беру алдындағы соңғы он екі айдағы жан басына шаққандағы орташа табысы бар отбасылардан шыққан жастар Қостанай облысы бойынша белгіленген ең төменгі күнкөріс деңгейінен, күндізгі оқу нысанынан төмен;</w:t>
      </w:r>
    </w:p>
    <w:bookmarkEnd w:id="90"/>
    <w:bookmarkStart w:name="z104" w:id="91"/>
    <w:p>
      <w:pPr>
        <w:spacing w:after="0"/>
        <w:ind w:left="0"/>
        <w:jc w:val="both"/>
      </w:pPr>
      <w:r>
        <w:rPr>
          <w:rFonts w:ascii="Times New Roman"/>
          <w:b w:val="false"/>
          <w:i w:val="false"/>
          <w:color w:val="000000"/>
          <w:sz w:val="28"/>
        </w:rPr>
        <w:t>
      халықтың әлеуметтік осал топтарына жататын, жергілікті бюджет қаражаты есебінен оқуды жалғастыратын жастардың табыстарын, күндізгі оқу нысанын есепке алмағанда;</w:t>
      </w:r>
    </w:p>
    <w:bookmarkEnd w:id="91"/>
    <w:bookmarkStart w:name="z105" w:id="92"/>
    <w:p>
      <w:pPr>
        <w:spacing w:after="0"/>
        <w:ind w:left="0"/>
        <w:jc w:val="both"/>
      </w:pPr>
      <w:r>
        <w:rPr>
          <w:rFonts w:ascii="Times New Roman"/>
          <w:b w:val="false"/>
          <w:i w:val="false"/>
          <w:color w:val="000000"/>
          <w:sz w:val="28"/>
        </w:rPr>
        <w:t>
      мүгедектігі бар адамдарды абилитациялау және оңалтудың жеке бағдарламасында ұсынымы бар мүгедектігі бар адамдардың табыстарын есепке алмағанда.</w:t>
      </w:r>
    </w:p>
    <w:bookmarkEnd w:id="92"/>
    <w:bookmarkStart w:name="z106" w:id="9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3"/>
    <w:bookmarkStart w:name="z107" w:id="94"/>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50 айлық есептік көрсеткіштен артық емес;</w:t>
      </w:r>
    </w:p>
    <w:bookmarkEnd w:id="94"/>
    <w:bookmarkStart w:name="z108" w:id="95"/>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95"/>
    <w:bookmarkStart w:name="z109" w:id="96"/>
    <w:p>
      <w:pPr>
        <w:spacing w:after="0"/>
        <w:ind w:left="0"/>
        <w:jc w:val="both"/>
      </w:pPr>
      <w:r>
        <w:rPr>
          <w:rFonts w:ascii="Times New Roman"/>
          <w:b w:val="false"/>
          <w:i w:val="false"/>
          <w:color w:val="000000"/>
          <w:sz w:val="28"/>
        </w:rPr>
        <w:t>
      10) азаматқа (отбасына) не оның мүлкіне табиғи зілзаланың немесе өрттің салдарынан залал келтіруге байланысты кірістерді есепке алмағанда бір мезгілде 100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11) бас бостандығынан айыру орындарынан босатылған, пробация қызметінің есебінде тұратын адамдарға табыстары есепке алынбай, біржолғы 10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деңгейінен төмен орташа табысы бар отбасылардан шыққан адамдарға тұрмыстық қажеттіліктеріне, жылына 1 рет 7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13) өтініш жасалған тоқсанның алдындағы тоқсанда жан басына шаққандағы орташа табысы ең төменгі күнкөріс деңгейінен төмен отбасылардан шыққан адамдарға, қайтыс болған туыстарын, қайтыс болған күні мансап орталығында жұмыссыз ретінде тіркелген ерлі-зайыптыларды жерлеуге, сондай-ақ аз қамтылған отбасылардан шыққан адамдар, кәмелетке толмаған балаларын жерлеуге арналған табыс отбасыларына, біржолғы, 15 айлық есептік көрсеткіш мөлшерінде;</w:t>
      </w:r>
    </w:p>
    <w:bookmarkEnd w:id="99"/>
    <w:bookmarkStart w:name="z113" w:id="100"/>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100"/>
    <w:bookmarkStart w:name="z114" w:id="101"/>
    <w:p>
      <w:pPr>
        <w:spacing w:after="0"/>
        <w:ind w:left="0"/>
        <w:jc w:val="both"/>
      </w:pPr>
      <w:r>
        <w:rPr>
          <w:rFonts w:ascii="Times New Roman"/>
          <w:b w:val="false"/>
          <w:i w:val="false"/>
          <w:color w:val="000000"/>
          <w:sz w:val="28"/>
        </w:rPr>
        <w:t xml:space="preserve">
      15)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Ұлы Отан соғысының ардагерлеріне, ардагерлерге және өзге де адамдарға, Қазақстан Республикасының шегінде санаторийлік-курорттық емделуге жылына 1 рет, табыстарын есепке алмай, жолдаманың нақты құнын өтеуге, бірақ уәкілетті мемлекеттік орган айқындайтын тиісті қаржы жылына әлеуметтік қызметтер порталы арқылы мүгедектігі бар адамдарға оларды сату кезінде санаторийлік-курорттық емделудің құнына өтемақы ретінде ұсынылатын кепілдік берілген сомадан аспайтын мөлшерде.</w:t>
      </w:r>
    </w:p>
    <w:bookmarkEnd w:id="101"/>
    <w:bookmarkStart w:name="z115" w:id="102"/>
    <w:p>
      <w:pPr>
        <w:spacing w:after="0"/>
        <w:ind w:left="0"/>
        <w:jc w:val="both"/>
      </w:pPr>
      <w:r>
        <w:rPr>
          <w:rFonts w:ascii="Times New Roman"/>
          <w:b w:val="false"/>
          <w:i w:val="false"/>
          <w:color w:val="000000"/>
          <w:sz w:val="28"/>
        </w:rPr>
        <w:t xml:space="preserve">
      "Азаматтардың жекелеген санаттарын әлеуметтік қолдау бойынша қосымша шара туралы" Қостанай облыстық мәслихатының 2020 жылғы 11 маусымдағы № 510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санаторийлік-курорттық емделуге жолдаманың құнын өтеу жазбаша түрде заттай нысаннан бас тартқан жағдайда ұсынылады.</w:t>
      </w:r>
    </w:p>
    <w:bookmarkEnd w:id="102"/>
    <w:bookmarkStart w:name="z116" w:id="103"/>
    <w:p>
      <w:pPr>
        <w:spacing w:after="0"/>
        <w:ind w:left="0"/>
        <w:jc w:val="both"/>
      </w:pPr>
      <w:r>
        <w:rPr>
          <w:rFonts w:ascii="Times New Roman"/>
          <w:b w:val="false"/>
          <w:i w:val="false"/>
          <w:color w:val="000000"/>
          <w:sz w:val="28"/>
        </w:rPr>
        <w:t>
      7. Азаматтарды мұқтаждар санатына жатқызу үшін:</w:t>
      </w:r>
    </w:p>
    <w:bookmarkEnd w:id="103"/>
    <w:bookmarkStart w:name="z117" w:id="104"/>
    <w:p>
      <w:pPr>
        <w:spacing w:after="0"/>
        <w:ind w:left="0"/>
        <w:jc w:val="both"/>
      </w:pPr>
      <w:r>
        <w:rPr>
          <w:rFonts w:ascii="Times New Roman"/>
          <w:b w:val="false"/>
          <w:i w:val="false"/>
          <w:color w:val="000000"/>
          <w:sz w:val="28"/>
        </w:rPr>
        <w:t>
      1) дүлей апат салдарынан азаматқа (отбасына) не оның мүлкіне залал келтіруі;</w:t>
      </w:r>
    </w:p>
    <w:bookmarkEnd w:id="104"/>
    <w:bookmarkStart w:name="z118" w:id="105"/>
    <w:p>
      <w:pPr>
        <w:spacing w:after="0"/>
        <w:ind w:left="0"/>
        <w:jc w:val="both"/>
      </w:pPr>
      <w:r>
        <w:rPr>
          <w:rFonts w:ascii="Times New Roman"/>
          <w:b w:val="false"/>
          <w:i w:val="false"/>
          <w:color w:val="000000"/>
          <w:sz w:val="28"/>
        </w:rPr>
        <w:t>
      2) өрт салдарынан азаматқа (отбасына) не оның мүлкіне залал келтіруі;</w:t>
      </w:r>
    </w:p>
    <w:bookmarkEnd w:id="105"/>
    <w:bookmarkStart w:name="z119" w:id="106"/>
    <w:p>
      <w:pPr>
        <w:spacing w:after="0"/>
        <w:ind w:left="0"/>
        <w:jc w:val="both"/>
      </w:pPr>
      <w:r>
        <w:rPr>
          <w:rFonts w:ascii="Times New Roman"/>
          <w:b w:val="false"/>
          <w:i w:val="false"/>
          <w:color w:val="000000"/>
          <w:sz w:val="28"/>
        </w:rPr>
        <w:t>
      3) әлеуметтік маңызы бар аурудың болуы;</w:t>
      </w:r>
    </w:p>
    <w:bookmarkEnd w:id="106"/>
    <w:bookmarkStart w:name="z120" w:id="107"/>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7"/>
    <w:bookmarkStart w:name="z121" w:id="108"/>
    <w:p>
      <w:pPr>
        <w:spacing w:after="0"/>
        <w:ind w:left="0"/>
        <w:jc w:val="both"/>
      </w:pPr>
      <w:r>
        <w:rPr>
          <w:rFonts w:ascii="Times New Roman"/>
          <w:b w:val="false"/>
          <w:i w:val="false"/>
          <w:color w:val="000000"/>
          <w:sz w:val="28"/>
        </w:rPr>
        <w:t>
      5) жетімдік, ата-ана қамқорлығының болмауы;</w:t>
      </w:r>
    </w:p>
    <w:bookmarkEnd w:id="108"/>
    <w:bookmarkStart w:name="z122" w:id="109"/>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9"/>
    <w:bookmarkStart w:name="z123" w:id="110"/>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110"/>
    <w:bookmarkStart w:name="z124" w:id="111"/>
    <w:p>
      <w:pPr>
        <w:spacing w:after="0"/>
        <w:ind w:left="0"/>
        <w:jc w:val="both"/>
      </w:pPr>
      <w:r>
        <w:rPr>
          <w:rFonts w:ascii="Times New Roman"/>
          <w:b w:val="false"/>
          <w:i w:val="false"/>
          <w:color w:val="000000"/>
          <w:sz w:val="28"/>
        </w:rPr>
        <w:t>
      Дүлей апат немесе өрт салдарынан мүлкіне залал келтірілген болса, әлеуметтік көмек залал келтірілген мүлік орналасқан жер бойынша меншік иесінің тіркелген жеріне қарамастан көрсетіледі.</w:t>
      </w:r>
    </w:p>
    <w:bookmarkEnd w:id="111"/>
    <w:bookmarkStart w:name="z125" w:id="112"/>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2"/>
    <w:bookmarkStart w:name="z126" w:id="113"/>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3"/>
    <w:bookmarkStart w:name="z127" w:id="114"/>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2) және 7) тармақшаларында көзделген негіздер бойынша әлеуметтік көмек көрсетілген оқиғалар басталған күнінен бастап үш айдан кешіктірілмей көрсетіледі.</w:t>
      </w:r>
    </w:p>
    <w:bookmarkEnd w:id="114"/>
    <w:bookmarkStart w:name="z128" w:id="115"/>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115"/>
    <w:bookmarkStart w:name="z129" w:id="116"/>
    <w:p>
      <w:pPr>
        <w:spacing w:after="0"/>
        <w:ind w:left="0"/>
        <w:jc w:val="left"/>
      </w:pPr>
      <w:r>
        <w:rPr>
          <w:rFonts w:ascii="Times New Roman"/>
          <w:b/>
          <w:i w:val="false"/>
          <w:color w:val="000000"/>
        </w:rPr>
        <w:t xml:space="preserve"> 3. Әлеуметтік көмек көрсету тәртібі</w:t>
      </w:r>
    </w:p>
    <w:bookmarkEnd w:id="116"/>
    <w:bookmarkStart w:name="z130" w:id="117"/>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117"/>
    <w:bookmarkStart w:name="z131" w:id="118"/>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bookmarkEnd w:id="118"/>
    <w:bookmarkStart w:name="z132" w:id="119"/>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119"/>
    <w:bookmarkStart w:name="z133" w:id="120"/>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 ауылдық округ әкіміне немесе мемлекеттік корпорацияға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осы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bookmarkEnd w:id="120"/>
    <w:bookmarkStart w:name="z134" w:id="121"/>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bookmarkEnd w:id="121"/>
    <w:bookmarkStart w:name="z135" w:id="122"/>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2"/>
    <w:bookmarkStart w:name="z136" w:id="123"/>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123"/>
    <w:bookmarkStart w:name="z137" w:id="124"/>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124"/>
    <w:bookmarkStart w:name="z138"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bookmarkEnd w:id="125"/>
    <w:bookmarkStart w:name="z139"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End w:id="126"/>
    <w:bookmarkStart w:name="z140"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27"/>
    <w:bookmarkStart w:name="z141"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растайтын құжаттарды ұсынады.</w:t>
      </w:r>
    </w:p>
    <w:bookmarkEnd w:id="128"/>
    <w:bookmarkStart w:name="z142"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29"/>
    <w:bookmarkStart w:name="z143"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30"/>
    <w:bookmarkStart w:name="z144"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31"/>
    <w:bookmarkStart w:name="z145"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тармақшаларында көрсетілген адамдар дүлей апат немесе өрт салдарынан азаматқа (отбасына) не оның мүлкіне залал келтіру фактісін растайтын құжатты ұсынады.</w:t>
      </w:r>
    </w:p>
    <w:bookmarkEnd w:id="132"/>
    <w:bookmarkStart w:name="z146"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33"/>
    <w:bookmarkStart w:name="z147"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өтініш берген тоқсанның алдындағы тоқсандағы кірістер туралы мәліметтерді ұсынады;</w:t>
      </w:r>
    </w:p>
    <w:bookmarkEnd w:id="134"/>
    <w:bookmarkStart w:name="z148"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35"/>
    <w:bookmarkStart w:name="z149" w:id="1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36"/>
    <w:bookmarkStart w:name="z150" w:id="1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37"/>
    <w:bookmarkStart w:name="z151" w:id="138"/>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38"/>
    <w:bookmarkStart w:name="z152" w:id="139"/>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39"/>
    <w:bookmarkStart w:name="z153" w:id="140"/>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40"/>
    <w:bookmarkStart w:name="z154" w:id="141"/>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41"/>
    <w:bookmarkStart w:name="z155" w:id="142"/>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42"/>
    <w:bookmarkStart w:name="z156" w:id="143"/>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 төлеуден бас тарту, тоқтату, артық төленген сомаларды қайтару үшін негіздер және әлеуметтік көмек көрсетуге арналған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айқындалған.</w:t>
      </w:r>
    </w:p>
    <w:bookmarkEnd w:id="143"/>
    <w:bookmarkStart w:name="z157" w:id="144"/>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4"/>
    <w:bookmarkStart w:name="z158" w:id="145"/>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5"/>
    <w:bookmarkStart w:name="z159" w:id="14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6"/>
    <w:bookmarkStart w:name="z160" w:id="147"/>
    <w:p>
      <w:pPr>
        <w:spacing w:after="0"/>
        <w:ind w:left="0"/>
        <w:jc w:val="both"/>
      </w:pPr>
      <w:r>
        <w:rPr>
          <w:rFonts w:ascii="Times New Roman"/>
          <w:b w:val="false"/>
          <w:i w:val="false"/>
          <w:color w:val="000000"/>
          <w:sz w:val="28"/>
        </w:rPr>
        <w:t xml:space="preserve">
      18. Әлеуметтік көмекті Мемлекеттік корпорация арқылы төлеуді жүзеге асыру процесіне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уәкілетті мемлекеттік органның ақпараттық жүйелері арқылы әлеуметтік көмек көрсету жөніндегі уәкілетті орган бастамашылық етеді.</w:t>
      </w:r>
    </w:p>
    <w:bookmarkEnd w:id="147"/>
    <w:bookmarkStart w:name="z161" w:id="148"/>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