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02b0" w14:textId="de60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2018 жылғы 13 шілдедегі № 122 "Денисов ауданының аудандық маңызы бар жалпыға ортақ пайдаланылатын автомобиль жолдарының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2025 жылғы 11 сәуірдегі № 88 қаулысы. Қостанай облысының Әділет департаментінде 2025 жылғы 14 сәуірде № 10422-10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әкімдігінің "Денисов ауданының аудандық маңызы бар жалпыға ортақ пайдаланылатын автомобиль жолдарының атаулары мен индекстерін бекіту туралы" 2018 жылғы 13 шілдедегі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7991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тұрғын үй 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Денисов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аудандық маңызы бар жалпыға ортақ пайдаланылатын автомобиль жолдарының атаулары мен индекстері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атаулары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"Денисовка-Заәйет"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"Денисовка-станция Денисовка"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"Заәйет-Жалтыркөл"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"Заәйет-Әйет"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"Заәйет-Свердлов"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"Заәйет-Фрунзе"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"Денисовка-Алшан"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"Свердлов-Подгорное"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"Перелески-Қырым"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