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a519" w14:textId="25ea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мәслихаттың 2021 жылғы 12 мамырдағы № 33 "Азаматтық қызметшілер болып табылатын және ауылдық жерде жұмыс iстейтiн денсаулық сақтау, әлеуметтiк қамсыздандыру, мәдениет және спорт саласындағы мамандарға жиырма бес пайызға жоғарылатылған лауазымдық айлықақылар мен тарифтiк мөлшерлемелерді белгiлеу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2025 жылғы 16 мамырдағы № 39 шешімі. Қостанай облысының Әділет департаментінде 2025 жылғы 21 мамырда № 10471-10 болып тіркелді</w:t>
      </w:r>
    </w:p>
    <w:p>
      <w:pPr>
        <w:spacing w:after="0"/>
        <w:ind w:left="0"/>
        <w:jc w:val="both"/>
      </w:pPr>
      <w:bookmarkStart w:name="z4" w:id="0"/>
      <w:r>
        <w:rPr>
          <w:rFonts w:ascii="Times New Roman"/>
          <w:b w:val="false"/>
          <w:i w:val="false"/>
          <w:color w:val="000000"/>
          <w:sz w:val="28"/>
        </w:rPr>
        <w:t>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Денисов аудандық мәслихаттың "Азаматтық қызметшілер болып табылатын және ауылдық жерде жұмыс iстейтiн денсаулық сақтау, әлеуметтiк қамсыздандыру, мәдениет және спорт саласындағы мамандарға жиырма бес пайызға жоғарылатылған лауазымдық айлықақылар мен тарифтiк мөлшерлемелерді белгiлеу туралы" 2021 жылғы 12 мамырдағы </w:t>
      </w:r>
      <w:r>
        <w:rPr>
          <w:rFonts w:ascii="Times New Roman"/>
          <w:b w:val="false"/>
          <w:i w:val="false"/>
          <w:color w:val="000000"/>
          <w:sz w:val="28"/>
        </w:rPr>
        <w:t>№ 33</w:t>
      </w:r>
      <w:r>
        <w:rPr>
          <w:rFonts w:ascii="Times New Roman"/>
          <w:b w:val="false"/>
          <w:i w:val="false"/>
          <w:color w:val="000000"/>
          <w:sz w:val="28"/>
        </w:rPr>
        <w:t xml:space="preserve"> шешіміне (Нормативтік құқықтық актілерді мемлекеттік тіркеу тізілімінде № 9913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