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e9d3" w14:textId="a9ee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әкімдігінің 2021 жылғы 8 желтоқсандағы № 284 "Жітіқара ауданында стационарлық емес сауда объектілерін орналастыру орындарын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2025 жылғы 30 сәуірдегі № 127 қаулысы. Қостанай облысының Әділет департаментінде 2025 жылғы 2 мамырда № 10457-10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 әкімдігінің "Жітіқара ауданында стационарлық емес сауда объектілерін орналастыру орындарын айқындау және бекіту туралы" 2021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25806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"Ішкі сауда қағидаларын бекіту туралы"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Жітіқара ауданының әкімдігі ҚАУЛЫ ЕТЕДІ:";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кәсіпкерлік бөлімі" мемлекеттік мекемесі Қазақстан Республикасының заңнамасында белгіленген тәртіпте: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оның Жітіқара ауданы әкімдігінің интернет-ресурсында орналастырылуын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Жітіқара ауданы әкімінің жетекшілік ететін орынбасарына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аумағында стационарлық емес сауда объектілерін орналастыру орындары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қаласы, В.И. Ленин көшесі, Тәуелсіздік алаңына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"Универмаг", "Катюша" дүкендері,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қаласы, Пионерская көшесі, Горняк стадионына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ауылы, Днепропетровская көшесі, № 7 А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"Азия" дүкені,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округі, Аққарға ауылы, Абай көшесі, № 3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ауылы, Клубная көшесі, № 11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ауылдық округі, Мүктікөл ауылы, Ленин көшесі, № 6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округі, Степной ауылы, Минская көшесі, № 12/1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округі, Тоқтаров ауылы, Комсомольская көшесі, № 5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округі, Львов ауылы, Центральная көшесі, № 3 және № 4 құрылыстар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ауылы, Комсомольская көшесі, № 64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"У Светланы", "Алина" дүкендері,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ауылы, Рабочая көшесі, № 101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"Азық түлік" дүкені, сондай-ақ қоғамдық тамақтану объектілері асхана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ауылы, Школьная көшесі, № 17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округі, Тургенов ауылы, Комсомольская көшесі, № 15 В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ауылы, Бейбітшілік көшесі, № 11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