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2e1" w14:textId="9bb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22 сәуірдегі № 171 "Қамысты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21 ақпандағы № 289 шешімі. Қостанай облысының Әділет департаментінде 2025 жылғы 6 наурызда № 10396-10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ауданында тұрғын үй көмегін көрсетудің мөлшері мен тәртібін айқындау туралы" 2024 жылғы 22 сәуірдегі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10186-10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