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63f9" w14:textId="ff06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әкімдігінің 2016 жылғы 2 желтоқсандағы № 283 "Коммуналдық мүлікті иеліктен айыру түрлерін тандау жөніндегі өлшемшарттар анықтау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2025 жылғы 16 қаңтардағы № 1 қаулысы. Қостанай облысының Әділет департаментінде 2025 жылғы 17 қаңтарда № 10359-10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әкімдігінің "Коммуналдық мүлікті иеліктен айыру түрлерін тандау жөніндегі өлшемшарттар анықтау туралы" 2016 жылғы 2 желтоқсандағы № 283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6738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аумақтық әділет органында осы қаулының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Қарасу ауданы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